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61C1" w14:textId="77777777" w:rsidR="00EA4AB1" w:rsidRPr="00A828FB" w:rsidRDefault="00EA4AB1" w:rsidP="00EA4AB1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A828FB">
        <w:rPr>
          <w:b/>
          <w:sz w:val="22"/>
          <w:szCs w:val="22"/>
        </w:rPr>
        <w:t>Instructions</w:t>
      </w:r>
      <w:r>
        <w:rPr>
          <w:b/>
          <w:sz w:val="22"/>
          <w:szCs w:val="22"/>
        </w:rPr>
        <w:t xml:space="preserve"> for completing a statutory declaration</w:t>
      </w:r>
    </w:p>
    <w:p w14:paraId="59DEF756" w14:textId="77777777" w:rsidR="00EA4AB1" w:rsidRDefault="00EA4AB1" w:rsidP="00EA4AB1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6C69AF">
        <w:rPr>
          <w:i/>
          <w:sz w:val="22"/>
          <w:szCs w:val="22"/>
        </w:rPr>
        <w:t>Please complete the following form using the notes in the left-hand margin for gui</w:t>
      </w:r>
      <w:r>
        <w:rPr>
          <w:i/>
          <w:sz w:val="22"/>
          <w:szCs w:val="22"/>
        </w:rPr>
        <w:t>dance</w:t>
      </w:r>
      <w:r w:rsidRPr="006C69AF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552433">
        <w:rPr>
          <w:i/>
          <w:sz w:val="22"/>
          <w:szCs w:val="22"/>
        </w:rPr>
        <w:t xml:space="preserve">More guidance on making statutory declarations can be found at </w:t>
      </w:r>
      <w:hyperlink r:id="rId10" w:history="1">
        <w:r w:rsidRPr="00552433">
          <w:rPr>
            <w:rStyle w:val="Hyperlink"/>
            <w:i/>
            <w:sz w:val="22"/>
            <w:szCs w:val="22"/>
          </w:rPr>
          <w:t>www.justice.vic.gov.au</w:t>
        </w:r>
      </w:hyperlink>
      <w:r w:rsidRPr="00552433">
        <w:rPr>
          <w:i/>
          <w:sz w:val="22"/>
          <w:szCs w:val="22"/>
        </w:rPr>
        <w:t>.</w:t>
      </w:r>
    </w:p>
    <w:p w14:paraId="59C3905B" w14:textId="77777777" w:rsidR="00EA4AB1" w:rsidRPr="00A828FB" w:rsidRDefault="00EA4AB1" w:rsidP="00EA4AB1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  <w:szCs w:val="22"/>
        </w:rPr>
      </w:pPr>
      <w:r w:rsidRPr="00A828FB">
        <w:rPr>
          <w:i/>
          <w:iCs/>
          <w:sz w:val="22"/>
          <w:szCs w:val="22"/>
        </w:rPr>
        <w:t xml:space="preserve">When making the statutory declaration the declarant must say aloud: </w:t>
      </w:r>
    </w:p>
    <w:p w14:paraId="3E85E566" w14:textId="77777777" w:rsidR="00EA4AB1" w:rsidRDefault="00EA4AB1" w:rsidP="00EA4AB1">
      <w:pPr>
        <w:pStyle w:val="Normal-Schedu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A5529F">
        <w:rPr>
          <w:iCs/>
        </w:rPr>
        <w:t>I</w:t>
      </w:r>
      <w:r>
        <w:rPr>
          <w:i/>
          <w:iCs/>
        </w:rPr>
        <w:t xml:space="preserve">, [full name of person making declaration] </w:t>
      </w:r>
      <w:r w:rsidRPr="00A5529F">
        <w:rPr>
          <w:iCs/>
        </w:rPr>
        <w:t xml:space="preserve">of </w:t>
      </w:r>
      <w:r>
        <w:rPr>
          <w:i/>
          <w:iCs/>
        </w:rPr>
        <w:t xml:space="preserve">[address], </w:t>
      </w:r>
      <w:r w:rsidRPr="00A5529F">
        <w:rPr>
          <w:iCs/>
        </w:rPr>
        <w:t>declare that the contents of this statutory declaration are true and correct</w:t>
      </w:r>
      <w:r>
        <w:rPr>
          <w:iCs/>
        </w:rPr>
        <w:t>.</w:t>
      </w:r>
    </w:p>
    <w:p w14:paraId="31BE5AF0" w14:textId="77777777" w:rsidR="00EA4AB1" w:rsidRPr="006C69AF" w:rsidRDefault="00EA4AB1" w:rsidP="00EA4AB1">
      <w:pPr>
        <w:pStyle w:val="Heading-PART"/>
        <w:rPr>
          <w:sz w:val="28"/>
          <w:szCs w:val="28"/>
        </w:rPr>
      </w:pPr>
      <w:r w:rsidRPr="006C69AF">
        <w:rPr>
          <w:caps w:val="0"/>
          <w:sz w:val="28"/>
          <w:szCs w:val="28"/>
        </w:rPr>
        <w:t>Statutory Declaration</w:t>
      </w:r>
    </w:p>
    <w:p w14:paraId="6EB37DB4" w14:textId="77777777" w:rsidR="00EA4AB1" w:rsidRPr="006C69AF" w:rsidRDefault="00EA4AB1" w:rsidP="00EA4AB1">
      <w:pPr>
        <w:pStyle w:val="Normal-Schedule"/>
        <w:rPr>
          <w:i/>
          <w:sz w:val="22"/>
          <w:szCs w:val="22"/>
        </w:rPr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2405"/>
        <w:gridCol w:w="4366"/>
        <w:gridCol w:w="312"/>
        <w:gridCol w:w="2617"/>
      </w:tblGrid>
      <w:tr w:rsidR="00EA4AB1" w:rsidRPr="002C3BE5" w14:paraId="1B4D2E92" w14:textId="77777777" w:rsidTr="60362893">
        <w:trPr>
          <w:trHeight w:val="2092"/>
        </w:trPr>
        <w:tc>
          <w:tcPr>
            <w:tcW w:w="2405" w:type="dxa"/>
            <w:vMerge w:val="restart"/>
          </w:tcPr>
          <w:p w14:paraId="76EA5E65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18343A36" w14:textId="4B05EE71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E5">
              <w:rPr>
                <w:rFonts w:ascii="Times New Roman" w:hAnsi="Times New Roman"/>
                <w:i/>
                <w:iCs/>
                <w:sz w:val="20"/>
                <w:szCs w:val="20"/>
              </w:rPr>
              <w:t>Insert the name, address and occupation person making the statutory declaration.</w:t>
            </w:r>
          </w:p>
        </w:tc>
        <w:tc>
          <w:tcPr>
            <w:tcW w:w="7295" w:type="dxa"/>
            <w:gridSpan w:val="3"/>
          </w:tcPr>
          <w:p w14:paraId="26A9E44A" w14:textId="66CEE7C5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BE5">
              <w:rPr>
                <w:rFonts w:ascii="Times New Roman" w:hAnsi="Times New Roman"/>
                <w:sz w:val="28"/>
                <w:vertAlign w:val="superscript"/>
              </w:rPr>
              <w:t xml:space="preserve"> </w:t>
            </w:r>
            <w:r w:rsidRPr="002C3BE5">
              <w:rPr>
                <w:rFonts w:ascii="Times New Roman" w:hAnsi="Times New Roman"/>
                <w:sz w:val="24"/>
                <w:szCs w:val="24"/>
              </w:rPr>
              <w:t>I,</w:t>
            </w:r>
            <w:r w:rsidR="00E70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5789">
              <w:rPr>
                <w:rFonts w:ascii="Times New Roman" w:hAnsi="Times New Roman"/>
                <w:sz w:val="24"/>
                <w:szCs w:val="24"/>
              </w:rPr>
              <w:t>[</w:t>
            </w:r>
            <w:r w:rsidR="00C6624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gramStart"/>
            <w:r w:rsidR="00C6624A">
              <w:rPr>
                <w:rFonts w:ascii="Times New Roman" w:hAnsi="Times New Roman"/>
                <w:sz w:val="24"/>
                <w:szCs w:val="24"/>
              </w:rPr>
              <w:t xml:space="preserve">  ]</w:t>
            </w:r>
            <w:proofErr w:type="gramEnd"/>
            <w:r w:rsidR="00C6624A">
              <w:rPr>
                <w:rFonts w:ascii="Times New Roman" w:hAnsi="Times New Roman"/>
                <w:sz w:val="24"/>
                <w:szCs w:val="24"/>
              </w:rPr>
              <w:t xml:space="preserve">, of [           </w:t>
            </w:r>
            <w:proofErr w:type="gramStart"/>
            <w:r w:rsidR="00C6624A">
              <w:rPr>
                <w:rFonts w:ascii="Times New Roman" w:hAnsi="Times New Roman"/>
                <w:sz w:val="24"/>
                <w:szCs w:val="24"/>
              </w:rPr>
              <w:t xml:space="preserve">  ]</w:t>
            </w:r>
            <w:proofErr w:type="gramEnd"/>
            <w:r w:rsidR="00C6624A">
              <w:rPr>
                <w:rFonts w:ascii="Times New Roman" w:hAnsi="Times New Roman"/>
                <w:sz w:val="24"/>
                <w:szCs w:val="24"/>
              </w:rPr>
              <w:t xml:space="preserve">  and [         </w:t>
            </w:r>
            <w:proofErr w:type="gramStart"/>
            <w:r w:rsidR="00C6624A">
              <w:rPr>
                <w:rFonts w:ascii="Times New Roman" w:hAnsi="Times New Roman"/>
                <w:sz w:val="24"/>
                <w:szCs w:val="24"/>
              </w:rPr>
              <w:t xml:space="preserve">  ]</w:t>
            </w:r>
            <w:proofErr w:type="gramEnd"/>
            <w:r w:rsidR="00C6624A">
              <w:rPr>
                <w:rFonts w:ascii="Times New Roman" w:hAnsi="Times New Roman"/>
                <w:sz w:val="24"/>
                <w:szCs w:val="24"/>
              </w:rPr>
              <w:t xml:space="preserve"> occupation</w:t>
            </w:r>
          </w:p>
          <w:p w14:paraId="5EA7A6F9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BD9238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9F6088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473AB6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A45B3D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C3BE5">
              <w:rPr>
                <w:rFonts w:ascii="Times New Roman" w:hAnsi="Times New Roman"/>
              </w:rPr>
              <w:t xml:space="preserve">make the following statutory declaration under the </w:t>
            </w:r>
            <w:r w:rsidRPr="002C3BE5">
              <w:rPr>
                <w:rFonts w:ascii="Times New Roman" w:hAnsi="Times New Roman"/>
                <w:b/>
              </w:rPr>
              <w:t>Oaths and Affirmations Act 2018:</w:t>
            </w:r>
          </w:p>
        </w:tc>
      </w:tr>
      <w:tr w:rsidR="00EA4AB1" w:rsidRPr="002C3BE5" w14:paraId="7BA9417A" w14:textId="77777777" w:rsidTr="18DF72D8">
        <w:trPr>
          <w:trHeight w:val="230"/>
        </w:trPr>
        <w:tc>
          <w:tcPr>
            <w:tcW w:w="2405" w:type="dxa"/>
            <w:vMerge/>
          </w:tcPr>
          <w:p w14:paraId="7B0050CE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295" w:type="dxa"/>
            <w:gridSpan w:val="3"/>
            <w:vMerge w:val="restart"/>
            <w:shd w:val="clear" w:color="auto" w:fill="FFFFFF" w:themeFill="background1"/>
          </w:tcPr>
          <w:p w14:paraId="6688538D" w14:textId="71787FF4" w:rsidR="008E65BE" w:rsidRDefault="008E65BE" w:rsidP="60362893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 xml:space="preserve">I am the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>authorised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 xml:space="preserve"> representative for [</w:t>
            </w:r>
            <w:r w:rsidR="00F531E7"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 xml:space="preserve">insert </w:t>
            </w:r>
            <w:r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>applicant business</w:t>
            </w:r>
            <w:r w:rsidR="00F531E7"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 xml:space="preserve"> legal name</w:t>
            </w:r>
            <w:r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>] with ABN</w:t>
            </w:r>
            <w:r w:rsidR="00632612"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 xml:space="preserve"> [</w:t>
            </w:r>
            <w:r w:rsidR="001B2FBF"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 xml:space="preserve">insert </w:t>
            </w:r>
            <w:r w:rsidR="00632612"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>ABN Number]</w:t>
            </w:r>
            <w:r w:rsidR="00020799"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 xml:space="preserve"> applying </w:t>
            </w:r>
            <w:r w:rsidR="00FF7781"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>to the</w:t>
            </w:r>
            <w:r w:rsidR="00020799"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r w:rsidR="00DB3A69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  <w:lang w:val="en-US"/>
              </w:rPr>
              <w:t>Industry Diversification Program for gas appliance manufacturers and input component manufacturer</w:t>
            </w:r>
            <w:r w:rsidR="00A72885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  <w:lang w:val="en-US"/>
              </w:rPr>
              <w:t xml:space="preserve"> – Transition Planning Stream</w:t>
            </w:r>
            <w:r w:rsidR="00DB3A69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  <w:lang w:val="en-US"/>
              </w:rPr>
              <w:t>s;</w:t>
            </w:r>
            <w:r w:rsidR="00DE5735">
              <w:rPr>
                <w:rFonts w:ascii="Times New Roman" w:eastAsia="Times" w:hAnsi="Times New Roman" w:cs="Times New Roman"/>
                <w:color w:val="000000"/>
                <w:sz w:val="21"/>
                <w:szCs w:val="21"/>
                <w:lang w:val="en-US"/>
              </w:rPr>
              <w:t xml:space="preserve"> and</w:t>
            </w:r>
          </w:p>
          <w:p w14:paraId="1F9CC5AC" w14:textId="77777777" w:rsidR="00026315" w:rsidRPr="00026315" w:rsidRDefault="00026315" w:rsidP="00026315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026315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On behalf of this business, I declare that </w:t>
            </w:r>
            <w:r w:rsidRPr="00026315" w:rsidDel="007904CE">
              <w:rPr>
                <w:rFonts w:ascii="Times New Roman" w:hAnsi="Times New Roman" w:cs="Times New Roman"/>
                <w:sz w:val="21"/>
                <w:szCs w:val="21"/>
              </w:rPr>
              <w:t xml:space="preserve">the business has </w:t>
            </w:r>
            <w:r w:rsidRPr="00026315">
              <w:rPr>
                <w:rFonts w:ascii="Times New Roman" w:hAnsi="Times New Roman" w:cs="Times New Roman"/>
                <w:sz w:val="21"/>
                <w:szCs w:val="21"/>
              </w:rPr>
              <w:t>manufacturing operations in Victoria involving either:</w:t>
            </w:r>
          </w:p>
          <w:p w14:paraId="5C95C3E3" w14:textId="2301D8D8" w:rsidR="00026315" w:rsidRPr="00026315" w:rsidRDefault="00A72885" w:rsidP="00026315">
            <w:pPr>
              <w:pStyle w:val="ListParagraph"/>
              <w:numPr>
                <w:ilvl w:val="0"/>
                <w:numId w:val="20"/>
              </w:numPr>
              <w:spacing w:after="120"/>
              <w:ind w:left="1559" w:hanging="708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026315" w:rsidRPr="00026315">
              <w:rPr>
                <w:rFonts w:ascii="Times New Roman" w:hAnsi="Times New Roman" w:cs="Times New Roman"/>
                <w:sz w:val="21"/>
                <w:szCs w:val="21"/>
              </w:rPr>
              <w:t>roduction of finished gas appliances</w:t>
            </w:r>
            <w:r w:rsidR="003624DD" w:rsidRPr="003624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</w:t>
            </w:r>
            <w:r w:rsidR="00026315" w:rsidRPr="00026315">
              <w:rPr>
                <w:rFonts w:ascii="Times New Roman" w:hAnsi="Times New Roman" w:cs="Times New Roman"/>
                <w:sz w:val="21"/>
                <w:szCs w:val="21"/>
              </w:rPr>
              <w:t>, and/or</w:t>
            </w:r>
          </w:p>
          <w:p w14:paraId="42E202CF" w14:textId="2C9373FE" w:rsidR="00026315" w:rsidRPr="00026315" w:rsidRDefault="00A72885" w:rsidP="00026315">
            <w:pPr>
              <w:pStyle w:val="ListParagraph"/>
              <w:numPr>
                <w:ilvl w:val="0"/>
                <w:numId w:val="20"/>
              </w:numPr>
              <w:spacing w:after="120"/>
              <w:ind w:left="1559" w:hanging="708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026315" w:rsidRPr="00026315">
              <w:rPr>
                <w:rFonts w:ascii="Times New Roman" w:hAnsi="Times New Roman" w:cs="Times New Roman"/>
                <w:sz w:val="21"/>
                <w:szCs w:val="21"/>
              </w:rPr>
              <w:t>roduction of input components</w:t>
            </w:r>
            <w:r w:rsidR="00EC7AAE" w:rsidRPr="00EC7AA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="00026315" w:rsidRPr="00026315">
              <w:rPr>
                <w:rFonts w:ascii="Times New Roman" w:hAnsi="Times New Roman" w:cs="Times New Roman"/>
                <w:sz w:val="21"/>
                <w:szCs w:val="21"/>
              </w:rPr>
              <w:t xml:space="preserve"> for gas appliances.</w:t>
            </w:r>
          </w:p>
          <w:p w14:paraId="48D7558C" w14:textId="65E6E3B6" w:rsidR="00E410AC" w:rsidRDefault="00E410AC" w:rsidP="00E410AC">
            <w:pPr>
              <w:pStyle w:val="FootnoteText"/>
              <w:numPr>
                <w:ilvl w:val="0"/>
                <w:numId w:val="17"/>
              </w:numP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US"/>
              </w:rPr>
            </w:pPr>
            <w:r w:rsidRPr="18DF72D8">
              <w:rPr>
                <w:rFonts w:ascii="Times New Roman" w:eastAsia="Times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On behalf of this business, I attest that the business is </w:t>
            </w:r>
            <w:proofErr w:type="gramStart"/>
            <w:r w:rsidRPr="18DF72D8">
              <w:rPr>
                <w:rFonts w:ascii="Times New Roman" w:eastAsia="Times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highly </w:t>
            </w:r>
            <w:r w:rsidR="31C380E4" w:rsidRPr="18DF72D8">
              <w:rPr>
                <w:rFonts w:ascii="Times New Roman" w:eastAsia="Times" w:hAnsi="Times New Roman" w:cs="Times New Roman"/>
                <w:color w:val="000000" w:themeColor="text1"/>
                <w:sz w:val="22"/>
                <w:szCs w:val="22"/>
                <w:lang w:val="en-US"/>
              </w:rPr>
              <w:t>revenue</w:t>
            </w:r>
            <w:proofErr w:type="gramEnd"/>
            <w:r w:rsidR="31C380E4" w:rsidRPr="18DF72D8">
              <w:rPr>
                <w:rFonts w:ascii="Times New Roman" w:eastAsia="Times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18DF72D8">
              <w:rPr>
                <w:rFonts w:ascii="Times New Roman" w:eastAsia="Times" w:hAnsi="Times New Roman" w:cs="Times New Roman"/>
                <w:color w:val="000000" w:themeColor="text1"/>
                <w:sz w:val="22"/>
                <w:szCs w:val="22"/>
                <w:lang w:val="en-US"/>
              </w:rPr>
              <w:t>dependent on the gas appliance industry.</w:t>
            </w:r>
          </w:p>
          <w:p w14:paraId="1180086B" w14:textId="77777777" w:rsidR="00E410AC" w:rsidRDefault="00E410AC" w:rsidP="00956323">
            <w:pPr>
              <w:pStyle w:val="FootnoteText"/>
              <w:ind w:left="284" w:hanging="284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</w:p>
          <w:p w14:paraId="5175D357" w14:textId="07F9B421" w:rsidR="00956323" w:rsidRDefault="00750446" w:rsidP="00956323">
            <w:pPr>
              <w:pStyle w:val="FootnoteText"/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538B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/>
            </w:r>
            <w:r w:rsidRPr="00A453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38B">
              <w:rPr>
                <w:rFonts w:ascii="Times New Roman" w:eastAsia="Times New Roman" w:hAnsi="Times New Roman" w:cs="Times New Roman"/>
                <w:sz w:val="18"/>
                <w:szCs w:val="18"/>
              </w:rPr>
              <w:t>Gas appliance manufacturer - an entity responsible for the design, manufacture, and supply of complete gas appliances.</w:t>
            </w:r>
          </w:p>
          <w:p w14:paraId="14085599" w14:textId="00C645F1" w:rsidR="00A4538B" w:rsidRDefault="001A2630" w:rsidP="60362893">
            <w:pPr>
              <w:pStyle w:val="FootnoteText"/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60362893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750446" w:rsidRPr="6036289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Input component manufacturer - a business that manufactures the individual parts or subsystems used in the assembly of finished gas appliances.</w:t>
            </w:r>
          </w:p>
          <w:p w14:paraId="5628F0C3" w14:textId="38550836" w:rsidR="00D71C26" w:rsidRPr="002C3BE5" w:rsidRDefault="00956323" w:rsidP="00956323">
            <w:pPr>
              <w:pStyle w:val="ListParagraph"/>
              <w:ind w:left="284" w:hanging="28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</w:tr>
      <w:tr w:rsidR="00EA4AB1" w:rsidRPr="002C3BE5" w14:paraId="1E971EA2" w14:textId="77777777" w:rsidTr="60362893">
        <w:trPr>
          <w:trHeight w:val="1412"/>
        </w:trPr>
        <w:tc>
          <w:tcPr>
            <w:tcW w:w="2405" w:type="dxa"/>
          </w:tcPr>
          <w:p w14:paraId="2741E0F4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C3BE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255FBF64" w14:textId="0FA86A62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5" w:type="dxa"/>
            <w:gridSpan w:val="3"/>
            <w:vMerge/>
          </w:tcPr>
          <w:p w14:paraId="653E357E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4AB1" w:rsidRPr="002C3BE5" w14:paraId="4F380EB9" w14:textId="77777777" w:rsidTr="18DF72D8">
        <w:trPr>
          <w:trHeight w:val="875"/>
        </w:trPr>
        <w:tc>
          <w:tcPr>
            <w:tcW w:w="2405" w:type="dxa"/>
          </w:tcPr>
          <w:p w14:paraId="267EE9FF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5" w:type="dxa"/>
            <w:gridSpan w:val="3"/>
            <w:shd w:val="clear" w:color="auto" w:fill="BFBFBF" w:themeFill="background1" w:themeFillShade="BF"/>
            <w:vAlign w:val="center"/>
          </w:tcPr>
          <w:p w14:paraId="6DE39780" w14:textId="4B52591B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  <w:r w:rsidRPr="002C3BE5">
              <w:rPr>
                <w:rFonts w:ascii="Times New Roman" w:hAnsi="Times New Roman"/>
                <w:sz w:val="24"/>
              </w:rPr>
              <w:t xml:space="preserve"> </w:t>
            </w:r>
            <w:r w:rsidRPr="002C3BE5">
              <w:rPr>
                <w:rFonts w:ascii="Times New Roman" w:hAnsi="Times New Roman"/>
                <w:b/>
                <w:bCs/>
              </w:rPr>
              <w:t xml:space="preserve">I declare that the contents of this </w:t>
            </w:r>
            <w:r w:rsidR="00A75C50">
              <w:rPr>
                <w:rFonts w:ascii="Times New Roman" w:hAnsi="Times New Roman"/>
                <w:b/>
                <w:bCs/>
              </w:rPr>
              <w:t>S</w:t>
            </w:r>
            <w:r w:rsidRPr="002C3BE5">
              <w:rPr>
                <w:rFonts w:ascii="Times New Roman" w:hAnsi="Times New Roman"/>
                <w:b/>
                <w:bCs/>
              </w:rPr>
              <w:t xml:space="preserve">tatutory </w:t>
            </w:r>
            <w:r w:rsidR="00A75C50">
              <w:rPr>
                <w:rFonts w:ascii="Times New Roman" w:hAnsi="Times New Roman"/>
                <w:b/>
                <w:bCs/>
              </w:rPr>
              <w:t>D</w:t>
            </w:r>
            <w:r w:rsidRPr="002C3BE5">
              <w:rPr>
                <w:rFonts w:ascii="Times New Roman" w:hAnsi="Times New Roman"/>
                <w:b/>
                <w:bCs/>
              </w:rPr>
              <w:t>eclaration are true and correct and I make it knowing that making a statutory declaration that I know to be untrue is an offence.</w:t>
            </w:r>
          </w:p>
        </w:tc>
      </w:tr>
      <w:tr w:rsidR="00EA4AB1" w:rsidRPr="002C3BE5" w14:paraId="0C2CA4C8" w14:textId="77777777" w:rsidTr="60362893">
        <w:trPr>
          <w:trHeight w:val="747"/>
        </w:trPr>
        <w:tc>
          <w:tcPr>
            <w:tcW w:w="2405" w:type="dxa"/>
          </w:tcPr>
          <w:p w14:paraId="3499A78C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5BD859F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C3BE5">
              <w:rPr>
                <w:rFonts w:ascii="Times New Roman" w:hAnsi="Times New Roman"/>
                <w:i/>
                <w:iCs/>
                <w:sz w:val="20"/>
                <w:szCs w:val="20"/>
              </w:rPr>
              <w:t>Signature of person making the declaration</w:t>
            </w:r>
          </w:p>
        </w:tc>
        <w:tc>
          <w:tcPr>
            <w:tcW w:w="7295" w:type="dxa"/>
            <w:gridSpan w:val="3"/>
            <w:vAlign w:val="center"/>
          </w:tcPr>
          <w:p w14:paraId="205B96E0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14:paraId="52BBDD7B" w14:textId="29FEBE53" w:rsidR="004B5E0B" w:rsidRPr="002C3BE5" w:rsidRDefault="004B5E0B" w:rsidP="00B639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_______________________________________________</w:t>
            </w:r>
          </w:p>
        </w:tc>
      </w:tr>
      <w:tr w:rsidR="00EA4AB1" w:rsidRPr="002C3BE5" w14:paraId="2DC00D12" w14:textId="77777777" w:rsidTr="18DF72D8">
        <w:trPr>
          <w:trHeight w:val="485"/>
        </w:trPr>
        <w:tc>
          <w:tcPr>
            <w:tcW w:w="2405" w:type="dxa"/>
            <w:vMerge w:val="restart"/>
          </w:tcPr>
          <w:p w14:paraId="27BA521E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C3BE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31ED0AFD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Place (City, town or suburb)</w:t>
            </w:r>
          </w:p>
          <w:p w14:paraId="6DCB4753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A7C3CEE" w14:textId="77777777" w:rsidR="00EA4AB1" w:rsidRPr="00782C53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4366" w:type="dxa"/>
          </w:tcPr>
          <w:p w14:paraId="7B3A4103" w14:textId="77777777" w:rsidR="00EA4AB1" w:rsidRPr="002C3BE5" w:rsidRDefault="00EA4AB1" w:rsidP="00B639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3BE5">
              <w:rPr>
                <w:rFonts w:ascii="Times New Roman" w:hAnsi="Times New Roman"/>
                <w:b/>
              </w:rPr>
              <w:t>Declared at</w:t>
            </w:r>
          </w:p>
        </w:tc>
        <w:tc>
          <w:tcPr>
            <w:tcW w:w="312" w:type="dxa"/>
            <w:vAlign w:val="center"/>
          </w:tcPr>
          <w:p w14:paraId="04DD0608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3D10C9" w14:textId="77777777" w:rsidR="00EA4AB1" w:rsidRPr="002C3BE5" w:rsidRDefault="00EA4AB1" w:rsidP="00B639C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77B9CB7A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  <w:r w:rsidRPr="002C3BE5">
              <w:rPr>
                <w:rFonts w:ascii="Times New Roman" w:hAnsi="Times New Roman"/>
                <w:b/>
              </w:rPr>
              <w:t>*</w:t>
            </w:r>
            <w:proofErr w:type="gramStart"/>
            <w:r w:rsidRPr="002C3BE5">
              <w:rPr>
                <w:rFonts w:ascii="Times New Roman" w:hAnsi="Times New Roman"/>
                <w:b/>
              </w:rPr>
              <w:t>in</w:t>
            </w:r>
            <w:proofErr w:type="gramEnd"/>
            <w:r w:rsidRPr="002C3BE5">
              <w:rPr>
                <w:rFonts w:ascii="Times New Roman" w:hAnsi="Times New Roman"/>
                <w:b/>
              </w:rPr>
              <w:t xml:space="preserve"> the state of Victoria</w:t>
            </w:r>
          </w:p>
        </w:tc>
      </w:tr>
      <w:tr w:rsidR="00EA4AB1" w:rsidRPr="002C3BE5" w14:paraId="6EABEE9A" w14:textId="77777777" w:rsidTr="60362893">
        <w:trPr>
          <w:trHeight w:val="781"/>
        </w:trPr>
        <w:tc>
          <w:tcPr>
            <w:tcW w:w="2405" w:type="dxa"/>
            <w:vMerge/>
          </w:tcPr>
          <w:p w14:paraId="3BC227DB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295" w:type="dxa"/>
            <w:gridSpan w:val="3"/>
          </w:tcPr>
          <w:p w14:paraId="227FDEDE" w14:textId="1DC85F17" w:rsidR="00EA4AB1" w:rsidRPr="002C3BE5" w:rsidRDefault="004B5E0B" w:rsidP="00B639C3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______________________________________________________________</w:t>
            </w:r>
          </w:p>
          <w:p w14:paraId="085F5526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C3BE5">
              <w:rPr>
                <w:rFonts w:ascii="Times New Roman" w:hAnsi="Times New Roman"/>
              </w:rPr>
              <w:t>on</w:t>
            </w:r>
            <w:proofErr w:type="gramEnd"/>
            <w:r w:rsidRPr="002C3BE5">
              <w:rPr>
                <w:rFonts w:ascii="Times New Roman" w:hAnsi="Times New Roman"/>
              </w:rPr>
              <w:t xml:space="preserve"> </w:t>
            </w:r>
          </w:p>
          <w:p w14:paraId="1E95AA1D" w14:textId="6B51D522" w:rsidR="004B5E0B" w:rsidRPr="002C3BE5" w:rsidRDefault="004B5E0B" w:rsidP="00B639C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_______________________________________</w:t>
            </w:r>
          </w:p>
        </w:tc>
      </w:tr>
      <w:tr w:rsidR="00EA4AB1" w:rsidRPr="002C3BE5" w14:paraId="010CC68A" w14:textId="77777777" w:rsidTr="60362893">
        <w:trPr>
          <w:trHeight w:val="974"/>
        </w:trPr>
        <w:tc>
          <w:tcPr>
            <w:tcW w:w="2405" w:type="dxa"/>
          </w:tcPr>
          <w:p w14:paraId="54ED8281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422CAE73" w14:textId="77777777" w:rsidR="004B5E0B" w:rsidRDefault="004B5E0B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F2264ED" w14:textId="77777777" w:rsidR="004B5E0B" w:rsidRDefault="004B5E0B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9908AF1" w14:textId="77777777" w:rsidR="004B5E0B" w:rsidRDefault="004B5E0B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C0B243D" w14:textId="77777777" w:rsidR="004B5E0B" w:rsidRDefault="004B5E0B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CCC7095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3527B8B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C201963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0301552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1916571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1F453337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E98B0E2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19A71FEA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DC81964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6B472BE" w14:textId="4082D583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C3BE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Signature of </w:t>
            </w:r>
            <w:proofErr w:type="spellStart"/>
            <w:r w:rsidRPr="002C3BE5">
              <w:rPr>
                <w:rFonts w:ascii="Times New Roman" w:hAnsi="Times New Roman"/>
                <w:i/>
                <w:iCs/>
                <w:sz w:val="20"/>
                <w:szCs w:val="20"/>
              </w:rPr>
              <w:t>authorised</w:t>
            </w:r>
            <w:proofErr w:type="spellEnd"/>
            <w:r w:rsidRPr="002C3BE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statutory declaration witness</w:t>
            </w:r>
          </w:p>
          <w:p w14:paraId="43A2C1BC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D09075B" w14:textId="77777777" w:rsidR="001753EF" w:rsidRDefault="001753EF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44C33B6" w14:textId="77777777" w:rsidR="001753EF" w:rsidRDefault="001753EF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C6C7014" w14:textId="77777777" w:rsidR="001753EF" w:rsidRDefault="001753EF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6BFC60E" w14:textId="77777777" w:rsidR="001753EF" w:rsidRDefault="001753EF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5EF138D" w14:textId="2E1C178A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7295" w:type="dxa"/>
            <w:gridSpan w:val="3"/>
          </w:tcPr>
          <w:p w14:paraId="371CA179" w14:textId="77777777" w:rsidR="004B5E0B" w:rsidRDefault="004B5E0B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66A9742" w14:textId="77777777" w:rsidR="004B5E0B" w:rsidRDefault="004B5E0B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238EEAE" w14:textId="3F75C2BB" w:rsidR="004B5E0B" w:rsidRDefault="004B5E0B" w:rsidP="001753E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PLEASE COMPLETE </w:t>
            </w:r>
            <w:r w:rsidR="001753EF">
              <w:rPr>
                <w:rFonts w:ascii="Times New Roman" w:hAnsi="Times New Roman"/>
                <w:b/>
              </w:rPr>
              <w:t xml:space="preserve">SECOND </w:t>
            </w:r>
            <w:proofErr w:type="gramStart"/>
            <w:r w:rsidR="001753EF">
              <w:rPr>
                <w:rFonts w:ascii="Times New Roman" w:hAnsi="Times New Roman"/>
                <w:b/>
              </w:rPr>
              <w:t>PAGE  –</w:t>
            </w:r>
            <w:proofErr w:type="gramEnd"/>
          </w:p>
          <w:p w14:paraId="037E1A5F" w14:textId="77777777" w:rsidR="00A821DF" w:rsidRDefault="00A821DF" w:rsidP="00A821DF">
            <w:pPr>
              <w:spacing w:after="0" w:line="240" w:lineRule="auto"/>
              <w:ind w:left="720"/>
              <w:rPr>
                <w:rFonts w:ascii="Times New Roman" w:hAnsi="Times New Roman"/>
                <w:b/>
              </w:rPr>
            </w:pPr>
          </w:p>
          <w:p w14:paraId="5A33BF97" w14:textId="77777777" w:rsidR="004B5E0B" w:rsidRDefault="004B5E0B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56A0E3" w14:textId="77777777" w:rsidR="001753EF" w:rsidRDefault="001753EF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906983F" w14:textId="77777777" w:rsidR="001753EF" w:rsidRDefault="001753EF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C7B2F1D" w14:textId="77777777" w:rsidR="001753EF" w:rsidRDefault="001753EF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0180391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4F89EC4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B1B5DBC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D4F37F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67C13DC" w14:textId="77777777" w:rsidR="00A821DF" w:rsidRDefault="00A821DF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C4F2392" w14:textId="77777777" w:rsidR="00F227D4" w:rsidRDefault="00F227D4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5C022D" w14:textId="1960C012" w:rsidR="00F227D4" w:rsidRDefault="00F227D4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</w:t>
            </w:r>
          </w:p>
          <w:p w14:paraId="4AE09A7D" w14:textId="77777777" w:rsidR="00F227D4" w:rsidRDefault="00F227D4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FCDE249" w14:textId="71CC6F8E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3BE5">
              <w:rPr>
                <w:rFonts w:ascii="Times New Roman" w:hAnsi="Times New Roman"/>
                <w:b/>
              </w:rPr>
              <w:t xml:space="preserve">I am an </w:t>
            </w:r>
            <w:proofErr w:type="spellStart"/>
            <w:r w:rsidRPr="002C3BE5">
              <w:rPr>
                <w:rFonts w:ascii="Times New Roman" w:hAnsi="Times New Roman"/>
                <w:b/>
              </w:rPr>
              <w:t>authorised</w:t>
            </w:r>
            <w:proofErr w:type="spellEnd"/>
            <w:r w:rsidRPr="002C3BE5">
              <w:rPr>
                <w:rFonts w:ascii="Times New Roman" w:hAnsi="Times New Roman"/>
                <w:b/>
              </w:rPr>
              <w:t xml:space="preserve"> statutory declaration </w:t>
            </w:r>
            <w:proofErr w:type="gramStart"/>
            <w:r w:rsidRPr="002C3BE5">
              <w:rPr>
                <w:rFonts w:ascii="Times New Roman" w:hAnsi="Times New Roman"/>
                <w:b/>
              </w:rPr>
              <w:t>witness</w:t>
            </w:r>
            <w:proofErr w:type="gramEnd"/>
            <w:r w:rsidRPr="002C3BE5">
              <w:rPr>
                <w:rFonts w:ascii="Times New Roman" w:hAnsi="Times New Roman"/>
                <w:b/>
              </w:rPr>
              <w:t xml:space="preserve"> and I sign this document in the presence of the person making the declaration:</w:t>
            </w:r>
          </w:p>
          <w:p w14:paraId="286EF119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sz w:val="28"/>
                <w:vertAlign w:val="superscript"/>
              </w:rPr>
            </w:pPr>
          </w:p>
          <w:p w14:paraId="5AE41685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sz w:val="28"/>
                <w:vertAlign w:val="superscript"/>
              </w:rPr>
            </w:pPr>
            <w:proofErr w:type="gramStart"/>
            <w:r>
              <w:rPr>
                <w:rFonts w:ascii="Times New Roman" w:hAnsi="Times New Roman"/>
                <w:sz w:val="28"/>
                <w:vertAlign w:val="superscript"/>
              </w:rPr>
              <w:t>on</w:t>
            </w:r>
            <w:proofErr w:type="gramEnd"/>
          </w:p>
          <w:p w14:paraId="6C2BF57A" w14:textId="53AB0137" w:rsidR="001753EF" w:rsidRPr="002C3BE5" w:rsidRDefault="001753EF" w:rsidP="00B639C3">
            <w:pPr>
              <w:spacing w:after="0" w:line="240" w:lineRule="auto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__________________________________________________</w:t>
            </w:r>
          </w:p>
          <w:p w14:paraId="7B40D3DD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4AB1" w:rsidRPr="002C3BE5" w14:paraId="307EE032" w14:textId="77777777" w:rsidTr="60362893">
        <w:trPr>
          <w:trHeight w:val="1695"/>
        </w:trPr>
        <w:tc>
          <w:tcPr>
            <w:tcW w:w="2405" w:type="dxa"/>
          </w:tcPr>
          <w:p w14:paraId="62295C58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7C88F5B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E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Name, capacity in which </w:t>
            </w:r>
            <w:proofErr w:type="spellStart"/>
            <w:r w:rsidRPr="002C3BE5">
              <w:rPr>
                <w:rFonts w:ascii="Times New Roman" w:hAnsi="Times New Roman"/>
                <w:i/>
                <w:iCs/>
                <w:sz w:val="20"/>
                <w:szCs w:val="20"/>
              </w:rPr>
              <w:t>authorised</w:t>
            </w:r>
            <w:proofErr w:type="spellEnd"/>
            <w:r w:rsidRPr="002C3BE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person has authority to witness statutory declaration, and address (writing, typing or stamp)</w:t>
            </w:r>
          </w:p>
        </w:tc>
        <w:tc>
          <w:tcPr>
            <w:tcW w:w="7295" w:type="dxa"/>
            <w:gridSpan w:val="3"/>
          </w:tcPr>
          <w:p w14:paraId="1430973D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sz w:val="28"/>
                <w:vertAlign w:val="superscript"/>
              </w:rPr>
            </w:pPr>
          </w:p>
          <w:p w14:paraId="42E4B453" w14:textId="77777777" w:rsidR="00B2351E" w:rsidRPr="002C3BE5" w:rsidRDefault="00B2351E" w:rsidP="00B639C3">
            <w:pPr>
              <w:spacing w:after="0" w:line="240" w:lineRule="auto"/>
              <w:rPr>
                <w:rFonts w:ascii="Times New Roman" w:hAnsi="Times New Roman"/>
                <w:sz w:val="28"/>
                <w:vertAlign w:val="superscript"/>
              </w:rPr>
            </w:pPr>
          </w:p>
          <w:p w14:paraId="137A5F10" w14:textId="001769DC" w:rsidR="00EA4AB1" w:rsidRPr="002C3BE5" w:rsidRDefault="00192A0A" w:rsidP="00B6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301EC237" w14:textId="77777777" w:rsidR="00192A0A" w:rsidRDefault="00192A0A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9D958B" w14:textId="5AE69EA1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  <w:r w:rsidRPr="002C3BE5">
              <w:rPr>
                <w:rFonts w:ascii="Times New Roman" w:hAnsi="Times New Roman"/>
              </w:rPr>
              <w:t xml:space="preserve">A person </w:t>
            </w:r>
            <w:proofErr w:type="spellStart"/>
            <w:r w:rsidRPr="002C3BE5">
              <w:rPr>
                <w:rFonts w:ascii="Times New Roman" w:hAnsi="Times New Roman"/>
              </w:rPr>
              <w:t>authorised</w:t>
            </w:r>
            <w:proofErr w:type="spellEnd"/>
            <w:r w:rsidRPr="002C3BE5">
              <w:rPr>
                <w:rFonts w:ascii="Times New Roman" w:hAnsi="Times New Roman"/>
              </w:rPr>
              <w:t xml:space="preserve"> under section 30(2) of the </w:t>
            </w:r>
            <w:r w:rsidRPr="002C3BE5">
              <w:rPr>
                <w:rFonts w:ascii="Times New Roman" w:hAnsi="Times New Roman"/>
                <w:b/>
              </w:rPr>
              <w:t>Oaths and Affirmations Act 2018</w:t>
            </w:r>
            <w:r w:rsidRPr="002C3BE5">
              <w:rPr>
                <w:rFonts w:ascii="Times New Roman" w:hAnsi="Times New Roman"/>
              </w:rPr>
              <w:t xml:space="preserve"> to witness the signing of a statutory declaration.</w:t>
            </w:r>
          </w:p>
        </w:tc>
      </w:tr>
    </w:tbl>
    <w:p w14:paraId="0E6BAAD2" w14:textId="77777777" w:rsidR="00EA4AB1" w:rsidRDefault="00EA4AB1" w:rsidP="00451CC4"/>
    <w:tbl>
      <w:tblPr>
        <w:tblW w:w="9700" w:type="dxa"/>
        <w:tblLook w:val="04A0" w:firstRow="1" w:lastRow="0" w:firstColumn="1" w:lastColumn="0" w:noHBand="0" w:noVBand="1"/>
      </w:tblPr>
      <w:tblGrid>
        <w:gridCol w:w="2405"/>
        <w:gridCol w:w="7295"/>
      </w:tblGrid>
      <w:tr w:rsidR="00EA4AB1" w:rsidRPr="002C3BE5" w14:paraId="0990CBB9" w14:textId="77777777" w:rsidTr="00B639C3">
        <w:trPr>
          <w:trHeight w:val="1266"/>
        </w:trPr>
        <w:tc>
          <w:tcPr>
            <w:tcW w:w="2405" w:type="dxa"/>
          </w:tcPr>
          <w:p w14:paraId="5384E6CC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br w:type="page"/>
            </w:r>
          </w:p>
          <w:p w14:paraId="2C96F5E7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 witness must only sign this section if the person making the statutory declaration is illiterate, blind or cognitively impaired and the statutory declaration is read to them.</w:t>
            </w:r>
          </w:p>
          <w:p w14:paraId="366477EF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4759DD92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019B528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547B205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A8558A3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This section must be signed by any person who has assisted the person making the statutory declaration, for example by translating the document or reading it aloud. If no assistance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was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required, this section does not need to be completed.</w:t>
            </w:r>
          </w:p>
          <w:p w14:paraId="28A6317E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AC5852B" w14:textId="77777777" w:rsidR="00EA4AB1" w:rsidRPr="00964F28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64F28">
              <w:rPr>
                <w:rFonts w:ascii="Times New Roman" w:hAnsi="Times New Roman"/>
                <w:i/>
                <w:iCs/>
              </w:rPr>
              <w:t>Date</w:t>
            </w:r>
          </w:p>
          <w:p w14:paraId="569286A8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4E44B22C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Name and address of person 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providing assistance</w:t>
            </w:r>
            <w:proofErr w:type="gramEnd"/>
          </w:p>
        </w:tc>
        <w:tc>
          <w:tcPr>
            <w:tcW w:w="7295" w:type="dxa"/>
          </w:tcPr>
          <w:p w14:paraId="5D2DFCD8" w14:textId="77777777" w:rsidR="009159EC" w:rsidRDefault="009159EC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2CAF86F" w14:textId="77777777" w:rsidR="00192A0A" w:rsidRDefault="00192A0A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69D167E" w14:textId="77777777" w:rsidR="00B2351E" w:rsidRDefault="00B2351E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6A26604" w14:textId="24DCB4CA" w:rsidR="00192A0A" w:rsidRDefault="00192A0A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</w:t>
            </w:r>
          </w:p>
          <w:p w14:paraId="7B86E3B7" w14:textId="77777777" w:rsidR="00B2351E" w:rsidRDefault="00B2351E" w:rsidP="00B639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C742557" w14:textId="5C607575" w:rsidR="00EA4AB1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 certify</w:t>
            </w:r>
            <w:r w:rsidRPr="002C3BE5">
              <w:rPr>
                <w:rFonts w:ascii="Times New Roman" w:hAnsi="Times New Roman"/>
                <w:b/>
              </w:rPr>
              <w:t xml:space="preserve"> that </w:t>
            </w:r>
            <w:r>
              <w:rPr>
                <w:rFonts w:ascii="Times New Roman" w:hAnsi="Times New Roman"/>
                <w:b/>
              </w:rPr>
              <w:t xml:space="preserve">I read </w:t>
            </w:r>
            <w:r w:rsidRPr="002C3BE5">
              <w:rPr>
                <w:rFonts w:ascii="Times New Roman" w:hAnsi="Times New Roman"/>
                <w:b/>
              </w:rPr>
              <w:t xml:space="preserve">this statutory declaration </w:t>
            </w:r>
            <w:r>
              <w:rPr>
                <w:rFonts w:ascii="Times New Roman" w:hAnsi="Times New Roman"/>
                <w:b/>
              </w:rPr>
              <w:t xml:space="preserve">to </w:t>
            </w:r>
            <w:r w:rsidRPr="00133175">
              <w:rPr>
                <w:rFonts w:ascii="Times New Roman" w:hAnsi="Times New Roman"/>
                <w:i/>
              </w:rPr>
              <w:t xml:space="preserve">[name of the person making the statutory declaration] </w:t>
            </w:r>
            <w:r w:rsidRPr="00133175">
              <w:rPr>
                <w:rFonts w:ascii="Times New Roman" w:hAnsi="Times New Roman"/>
              </w:rPr>
              <w:t>at the time the statutory declaration was made.</w:t>
            </w:r>
          </w:p>
          <w:p w14:paraId="4EC94EE6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E4B4A9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F36879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FBC2D3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6DDC77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BB774D" w14:textId="77777777" w:rsidR="003009E3" w:rsidRDefault="003009E3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3BC077" w14:textId="77777777" w:rsidR="003009E3" w:rsidRDefault="003009E3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A007D7" w14:textId="77777777" w:rsidR="003009E3" w:rsidRDefault="003009E3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07EB0" w14:textId="283F5EB6" w:rsidR="006C1121" w:rsidRDefault="006C1121" w:rsidP="006C11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</w:t>
            </w:r>
          </w:p>
          <w:p w14:paraId="4F7AF059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63742D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  <w:r w:rsidRPr="001C4937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1C4937">
              <w:rPr>
                <w:rFonts w:ascii="Times New Roman" w:hAnsi="Times New Roman"/>
                <w:b/>
              </w:rPr>
              <w:t>certify that I have assisted</w:t>
            </w:r>
            <w:r>
              <w:rPr>
                <w:rFonts w:ascii="Times New Roman" w:hAnsi="Times New Roman"/>
              </w:rPr>
              <w:t xml:space="preserve"> </w:t>
            </w:r>
            <w:r w:rsidRPr="00A828FB">
              <w:rPr>
                <w:rFonts w:ascii="Times New Roman" w:hAnsi="Times New Roman"/>
                <w:i/>
              </w:rPr>
              <w:t>[</w:t>
            </w:r>
            <w:r>
              <w:rPr>
                <w:rFonts w:ascii="Times New Roman" w:hAnsi="Times New Roman"/>
                <w:i/>
              </w:rPr>
              <w:t xml:space="preserve">name of </w:t>
            </w:r>
            <w:r w:rsidRPr="00A828FB">
              <w:rPr>
                <w:rFonts w:ascii="Times New Roman" w:hAnsi="Times New Roman"/>
                <w:i/>
              </w:rPr>
              <w:t>the declarant]</w:t>
            </w:r>
            <w:r>
              <w:rPr>
                <w:rFonts w:ascii="Times New Roman" w:hAnsi="Times New Roman"/>
              </w:rPr>
              <w:t xml:space="preserve"> by </w:t>
            </w:r>
            <w:r w:rsidRPr="00A828FB">
              <w:rPr>
                <w:rFonts w:ascii="Times New Roman" w:hAnsi="Times New Roman"/>
                <w:i/>
              </w:rPr>
              <w:t>[insert assistan</w:t>
            </w:r>
            <w:r>
              <w:rPr>
                <w:rFonts w:ascii="Times New Roman" w:hAnsi="Times New Roman"/>
                <w:i/>
              </w:rPr>
              <w:t>ce provided, f</w:t>
            </w:r>
            <w:r w:rsidRPr="00A828FB">
              <w:rPr>
                <w:rFonts w:ascii="Times New Roman" w:hAnsi="Times New Roman"/>
                <w:i/>
              </w:rPr>
              <w:t>or example translating the document</w:t>
            </w:r>
            <w:r>
              <w:rPr>
                <w:rFonts w:ascii="Times New Roman" w:hAnsi="Times New Roman"/>
              </w:rPr>
              <w:t>].</w:t>
            </w:r>
          </w:p>
          <w:p w14:paraId="146CC721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1FFC3B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Signed:</w:t>
            </w:r>
          </w:p>
          <w:p w14:paraId="621C2299" w14:textId="77777777" w:rsidR="00EA4AB1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2855E2" w14:textId="77777777" w:rsidR="00EA4AB1" w:rsidRPr="00F1325F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  <w:r w:rsidRPr="00F1325F">
              <w:rPr>
                <w:rFonts w:ascii="Times New Roman" w:hAnsi="Times New Roman"/>
              </w:rPr>
              <w:t>On:</w:t>
            </w:r>
          </w:p>
          <w:p w14:paraId="18737E32" w14:textId="77777777" w:rsidR="00EA4AB1" w:rsidRPr="00F1325F" w:rsidRDefault="00EA4AB1" w:rsidP="00B639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22A7EB" w14:textId="77777777" w:rsidR="00EA4AB1" w:rsidRPr="002C3BE5" w:rsidRDefault="00EA4AB1" w:rsidP="00B6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25F">
              <w:rPr>
                <w:rFonts w:ascii="Times New Roman" w:hAnsi="Times New Roman"/>
              </w:rPr>
              <w:t xml:space="preserve">Name and address of person </w:t>
            </w:r>
            <w:proofErr w:type="gramStart"/>
            <w:r w:rsidRPr="00F1325F">
              <w:rPr>
                <w:rFonts w:ascii="Times New Roman" w:hAnsi="Times New Roman"/>
              </w:rPr>
              <w:t>providing assistance</w:t>
            </w:r>
            <w:proofErr w:type="gramEnd"/>
            <w:r w:rsidRPr="00F1325F">
              <w:rPr>
                <w:rFonts w:ascii="Times New Roman" w:hAnsi="Times New Roman"/>
              </w:rPr>
              <w:t>:</w:t>
            </w:r>
          </w:p>
        </w:tc>
      </w:tr>
    </w:tbl>
    <w:p w14:paraId="12E43A86" w14:textId="77777777" w:rsidR="00451CC4" w:rsidRPr="00451CC4" w:rsidRDefault="00451CC4" w:rsidP="00451CC4"/>
    <w:sectPr w:rsidR="00451CC4" w:rsidRPr="00451CC4" w:rsidSect="00B825F7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0079" w14:textId="77777777" w:rsidR="00FB608C" w:rsidRDefault="00FB608C" w:rsidP="00193A04">
      <w:pPr>
        <w:spacing w:after="0" w:line="240" w:lineRule="auto"/>
      </w:pPr>
      <w:r>
        <w:separator/>
      </w:r>
    </w:p>
  </w:endnote>
  <w:endnote w:type="continuationSeparator" w:id="0">
    <w:p w14:paraId="32075EF0" w14:textId="77777777" w:rsidR="00FB608C" w:rsidRDefault="00FB608C" w:rsidP="00193A04">
      <w:pPr>
        <w:spacing w:after="0" w:line="240" w:lineRule="auto"/>
      </w:pPr>
      <w:r>
        <w:continuationSeparator/>
      </w:r>
    </w:p>
  </w:endnote>
  <w:endnote w:type="continuationNotice" w:id="1">
    <w:p w14:paraId="157D1387" w14:textId="77777777" w:rsidR="00FB608C" w:rsidRDefault="00FB60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C426" w14:textId="6710BA0C" w:rsidR="00193A04" w:rsidRDefault="007B7C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21B068" wp14:editId="4BCF342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730"/>
              <wp:effectExtent l="0" t="0" r="2540" b="4445"/>
              <wp:wrapNone/>
              <wp:docPr id="1724991656" name="MSIPCMda8848bfa0894a16376d950c" descr="{&quot;HashCode&quot;:376260202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97000" w14:textId="77777777" w:rsidR="00193A04" w:rsidRPr="00193A04" w:rsidRDefault="00193A04" w:rsidP="00193A0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193A04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1B068" id="_x0000_t202" coordsize="21600,21600" o:spt="202" path="m,l,21600r21600,l21600,xe">
              <v:stroke joinstyle="miter"/>
              <v:path gradientshapeok="t" o:connecttype="rect"/>
            </v:shapetype>
            <v:shape id="MSIPCMda8848bfa0894a16376d950c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" o:allowincell="f" filled="f" stroked="f">
              <v:textbox inset=",0,,0">
                <w:txbxContent>
                  <w:p w14:paraId="41297000" w14:textId="77777777" w:rsidR="00193A04" w:rsidRPr="00193A04" w:rsidRDefault="00193A04" w:rsidP="00193A04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193A04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74FE" w14:textId="77777777" w:rsidR="00FB608C" w:rsidRDefault="00FB608C" w:rsidP="00193A04">
      <w:pPr>
        <w:spacing w:after="0" w:line="240" w:lineRule="auto"/>
      </w:pPr>
      <w:r>
        <w:separator/>
      </w:r>
    </w:p>
  </w:footnote>
  <w:footnote w:type="continuationSeparator" w:id="0">
    <w:p w14:paraId="389BC3D4" w14:textId="77777777" w:rsidR="00FB608C" w:rsidRDefault="00FB608C" w:rsidP="00193A04">
      <w:pPr>
        <w:spacing w:after="0" w:line="240" w:lineRule="auto"/>
      </w:pPr>
      <w:r>
        <w:continuationSeparator/>
      </w:r>
    </w:p>
  </w:footnote>
  <w:footnote w:type="continuationNotice" w:id="1">
    <w:p w14:paraId="0814647E" w14:textId="77777777" w:rsidR="00FB608C" w:rsidRDefault="00FB60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EF4F" w14:textId="756002DA" w:rsidR="00193A04" w:rsidRDefault="007B7C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01768F1" wp14:editId="56AE3CD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730"/>
              <wp:effectExtent l="0" t="0" r="2540" b="4445"/>
              <wp:wrapNone/>
              <wp:docPr id="1577415448" name="MSIPCM1708455c9dc1d28aa0ce45f3" descr="{&quot;HashCode&quot;:35212263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94ADD" w14:textId="77777777" w:rsidR="00193A04" w:rsidRPr="00193A04" w:rsidRDefault="00193A04" w:rsidP="00193A0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193A04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768F1" id="_x0000_t202" coordsize="21600,21600" o:spt="202" path="m,l,21600r21600,l21600,xe">
              <v:stroke joinstyle="miter"/>
              <v:path gradientshapeok="t" o:connecttype="rect"/>
            </v:shapetype>
            <v:shape id="MSIPCM1708455c9dc1d28aa0ce45f3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" o:allowincell="f" filled="f" stroked="f">
              <v:textbox inset=",0,,0">
                <w:txbxContent>
                  <w:p w14:paraId="50794ADD" w14:textId="77777777" w:rsidR="00193A04" w:rsidRPr="00193A04" w:rsidRDefault="00193A04" w:rsidP="00193A04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193A04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12F5C"/>
    <w:multiLevelType w:val="hybridMultilevel"/>
    <w:tmpl w:val="17F0B4A4"/>
    <w:lvl w:ilvl="0" w:tplc="B256344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A5009"/>
    <w:multiLevelType w:val="hybridMultilevel"/>
    <w:tmpl w:val="7542D1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212E133B"/>
    <w:multiLevelType w:val="hybridMultilevel"/>
    <w:tmpl w:val="85580E74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  <w:color w:val="000000"/>
        <w:sz w:val="22"/>
      </w:rPr>
    </w:lvl>
    <w:lvl w:ilvl="1" w:tplc="FFFFFFFF">
      <w:start w:val="1"/>
      <w:numFmt w:val="lowerRoman"/>
      <w:lvlText w:val="%2."/>
      <w:lvlJc w:val="right"/>
      <w:pPr>
        <w:ind w:left="1800" w:hanging="360"/>
      </w:pPr>
      <w:rPr>
        <w:b w:val="0"/>
        <w:bCs w:val="0"/>
        <w:color w:val="auto"/>
        <w:sz w:val="22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5F5FDA"/>
    <w:multiLevelType w:val="hybridMultilevel"/>
    <w:tmpl w:val="29AE44FA"/>
    <w:lvl w:ilvl="0" w:tplc="A330D8D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6F6AA6"/>
    <w:multiLevelType w:val="hybridMultilevel"/>
    <w:tmpl w:val="1632D44C"/>
    <w:lvl w:ilvl="0" w:tplc="885A706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85933E7"/>
    <w:multiLevelType w:val="hybridMultilevel"/>
    <w:tmpl w:val="EC46EB58"/>
    <w:lvl w:ilvl="0" w:tplc="0C09001B">
      <w:start w:val="1"/>
      <w:numFmt w:val="lowerRoman"/>
      <w:lvlText w:val="%1."/>
      <w:lvlJc w:val="right"/>
      <w:pPr>
        <w:ind w:left="720" w:hanging="360"/>
      </w:pPr>
      <w:rPr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03B49"/>
    <w:multiLevelType w:val="hybridMultilevel"/>
    <w:tmpl w:val="DD08F656"/>
    <w:lvl w:ilvl="0" w:tplc="F56E1A66">
      <w:start w:val="1"/>
      <w:numFmt w:val="lowerLetter"/>
      <w:lvlText w:val="%1)"/>
      <w:lvlJc w:val="left"/>
      <w:pPr>
        <w:ind w:left="164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884" w:hanging="360"/>
      </w:pPr>
    </w:lvl>
    <w:lvl w:ilvl="2" w:tplc="0C09001B" w:tentative="1">
      <w:start w:val="1"/>
      <w:numFmt w:val="lowerRoman"/>
      <w:lvlText w:val="%3."/>
      <w:lvlJc w:val="right"/>
      <w:pPr>
        <w:ind w:left="1604" w:hanging="180"/>
      </w:pPr>
    </w:lvl>
    <w:lvl w:ilvl="3" w:tplc="0C09000F" w:tentative="1">
      <w:start w:val="1"/>
      <w:numFmt w:val="decimal"/>
      <w:lvlText w:val="%4."/>
      <w:lvlJc w:val="left"/>
      <w:pPr>
        <w:ind w:left="2324" w:hanging="360"/>
      </w:pPr>
    </w:lvl>
    <w:lvl w:ilvl="4" w:tplc="0C090019" w:tentative="1">
      <w:start w:val="1"/>
      <w:numFmt w:val="lowerLetter"/>
      <w:lvlText w:val="%5."/>
      <w:lvlJc w:val="left"/>
      <w:pPr>
        <w:ind w:left="3044" w:hanging="360"/>
      </w:pPr>
    </w:lvl>
    <w:lvl w:ilvl="5" w:tplc="0C09001B" w:tentative="1">
      <w:start w:val="1"/>
      <w:numFmt w:val="lowerRoman"/>
      <w:lvlText w:val="%6."/>
      <w:lvlJc w:val="right"/>
      <w:pPr>
        <w:ind w:left="3764" w:hanging="180"/>
      </w:pPr>
    </w:lvl>
    <w:lvl w:ilvl="6" w:tplc="0C09000F" w:tentative="1">
      <w:start w:val="1"/>
      <w:numFmt w:val="decimal"/>
      <w:lvlText w:val="%7."/>
      <w:lvlJc w:val="left"/>
      <w:pPr>
        <w:ind w:left="4484" w:hanging="360"/>
      </w:pPr>
    </w:lvl>
    <w:lvl w:ilvl="7" w:tplc="0C090019" w:tentative="1">
      <w:start w:val="1"/>
      <w:numFmt w:val="lowerLetter"/>
      <w:lvlText w:val="%8."/>
      <w:lvlJc w:val="left"/>
      <w:pPr>
        <w:ind w:left="5204" w:hanging="360"/>
      </w:pPr>
    </w:lvl>
    <w:lvl w:ilvl="8" w:tplc="0C09001B" w:tentative="1">
      <w:start w:val="1"/>
      <w:numFmt w:val="lowerRoman"/>
      <w:lvlText w:val="%9."/>
      <w:lvlJc w:val="right"/>
      <w:pPr>
        <w:ind w:left="5924" w:hanging="180"/>
      </w:pPr>
    </w:lvl>
  </w:abstractNum>
  <w:abstractNum w:abstractNumId="20" w15:restartNumberingAfterBreak="0">
    <w:nsid w:val="6BED2BAA"/>
    <w:multiLevelType w:val="hybridMultilevel"/>
    <w:tmpl w:val="C230306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790979401">
    <w:abstractNumId w:val="15"/>
  </w:num>
  <w:num w:numId="2" w16cid:durableId="992223180">
    <w:abstractNumId w:val="17"/>
  </w:num>
  <w:num w:numId="3" w16cid:durableId="2080590642">
    <w:abstractNumId w:val="12"/>
  </w:num>
  <w:num w:numId="4" w16cid:durableId="127939970">
    <w:abstractNumId w:val="9"/>
  </w:num>
  <w:num w:numId="5" w16cid:durableId="119882175">
    <w:abstractNumId w:val="7"/>
  </w:num>
  <w:num w:numId="6" w16cid:durableId="146366189">
    <w:abstractNumId w:val="6"/>
  </w:num>
  <w:num w:numId="7" w16cid:durableId="87432318">
    <w:abstractNumId w:val="5"/>
  </w:num>
  <w:num w:numId="8" w16cid:durableId="956987460">
    <w:abstractNumId w:val="4"/>
  </w:num>
  <w:num w:numId="9" w16cid:durableId="285743872">
    <w:abstractNumId w:val="8"/>
  </w:num>
  <w:num w:numId="10" w16cid:durableId="217210759">
    <w:abstractNumId w:val="3"/>
  </w:num>
  <w:num w:numId="11" w16cid:durableId="329720349">
    <w:abstractNumId w:val="2"/>
  </w:num>
  <w:num w:numId="12" w16cid:durableId="1751809425">
    <w:abstractNumId w:val="1"/>
  </w:num>
  <w:num w:numId="13" w16cid:durableId="1909610909">
    <w:abstractNumId w:val="0"/>
  </w:num>
  <w:num w:numId="14" w16cid:durableId="1190796846">
    <w:abstractNumId w:val="19"/>
  </w:num>
  <w:num w:numId="15" w16cid:durableId="2010597805">
    <w:abstractNumId w:val="20"/>
  </w:num>
  <w:num w:numId="16" w16cid:durableId="471950382">
    <w:abstractNumId w:val="11"/>
  </w:num>
  <w:num w:numId="17" w16cid:durableId="698900053">
    <w:abstractNumId w:val="14"/>
  </w:num>
  <w:num w:numId="18" w16cid:durableId="343630970">
    <w:abstractNumId w:val="10"/>
  </w:num>
  <w:num w:numId="19" w16cid:durableId="1753964108">
    <w:abstractNumId w:val="13"/>
  </w:num>
  <w:num w:numId="20" w16cid:durableId="1538815176">
    <w:abstractNumId w:val="18"/>
  </w:num>
  <w:num w:numId="21" w16cid:durableId="15922776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1"/>
    <w:rsid w:val="00006631"/>
    <w:rsid w:val="00020799"/>
    <w:rsid w:val="00026315"/>
    <w:rsid w:val="000631D6"/>
    <w:rsid w:val="0006768D"/>
    <w:rsid w:val="00087E5D"/>
    <w:rsid w:val="001154BF"/>
    <w:rsid w:val="001348F2"/>
    <w:rsid w:val="001753EF"/>
    <w:rsid w:val="00184276"/>
    <w:rsid w:val="00192A0A"/>
    <w:rsid w:val="00193A04"/>
    <w:rsid w:val="001A2630"/>
    <w:rsid w:val="001A2D95"/>
    <w:rsid w:val="001A72A7"/>
    <w:rsid w:val="001A7CEC"/>
    <w:rsid w:val="001B2FBF"/>
    <w:rsid w:val="001F6A41"/>
    <w:rsid w:val="00227289"/>
    <w:rsid w:val="002324B9"/>
    <w:rsid w:val="0026158F"/>
    <w:rsid w:val="0026265C"/>
    <w:rsid w:val="00290C1B"/>
    <w:rsid w:val="002A3A70"/>
    <w:rsid w:val="002D17DA"/>
    <w:rsid w:val="002E22BC"/>
    <w:rsid w:val="003009E3"/>
    <w:rsid w:val="00303C6D"/>
    <w:rsid w:val="00332E16"/>
    <w:rsid w:val="00355972"/>
    <w:rsid w:val="003624DD"/>
    <w:rsid w:val="003705FE"/>
    <w:rsid w:val="003779B3"/>
    <w:rsid w:val="003937D5"/>
    <w:rsid w:val="00397404"/>
    <w:rsid w:val="003B2819"/>
    <w:rsid w:val="003B472F"/>
    <w:rsid w:val="003D696F"/>
    <w:rsid w:val="003E29F5"/>
    <w:rsid w:val="00400CF0"/>
    <w:rsid w:val="00447767"/>
    <w:rsid w:val="00451CC4"/>
    <w:rsid w:val="00454919"/>
    <w:rsid w:val="00477C6F"/>
    <w:rsid w:val="00480730"/>
    <w:rsid w:val="004B5E0B"/>
    <w:rsid w:val="004B6EB9"/>
    <w:rsid w:val="0052635F"/>
    <w:rsid w:val="0056187D"/>
    <w:rsid w:val="005B71F6"/>
    <w:rsid w:val="00602326"/>
    <w:rsid w:val="00632612"/>
    <w:rsid w:val="006528FD"/>
    <w:rsid w:val="00656C38"/>
    <w:rsid w:val="0068112A"/>
    <w:rsid w:val="00691652"/>
    <w:rsid w:val="006C1121"/>
    <w:rsid w:val="006C2ABA"/>
    <w:rsid w:val="006C37D5"/>
    <w:rsid w:val="00702B07"/>
    <w:rsid w:val="00750446"/>
    <w:rsid w:val="00763048"/>
    <w:rsid w:val="00765C2C"/>
    <w:rsid w:val="00783699"/>
    <w:rsid w:val="007B7CA8"/>
    <w:rsid w:val="007F6FAF"/>
    <w:rsid w:val="00835EFB"/>
    <w:rsid w:val="008561BB"/>
    <w:rsid w:val="00856FCA"/>
    <w:rsid w:val="00881DBF"/>
    <w:rsid w:val="008951FB"/>
    <w:rsid w:val="008A48F5"/>
    <w:rsid w:val="008C18AD"/>
    <w:rsid w:val="008E65BE"/>
    <w:rsid w:val="0090313C"/>
    <w:rsid w:val="009159EC"/>
    <w:rsid w:val="00947C9D"/>
    <w:rsid w:val="00956323"/>
    <w:rsid w:val="00957641"/>
    <w:rsid w:val="00964F28"/>
    <w:rsid w:val="00970899"/>
    <w:rsid w:val="009E0D5B"/>
    <w:rsid w:val="009F48DF"/>
    <w:rsid w:val="00A2748A"/>
    <w:rsid w:val="00A30E7B"/>
    <w:rsid w:val="00A377FF"/>
    <w:rsid w:val="00A4538B"/>
    <w:rsid w:val="00A65460"/>
    <w:rsid w:val="00A72885"/>
    <w:rsid w:val="00A75C50"/>
    <w:rsid w:val="00A821DF"/>
    <w:rsid w:val="00A82545"/>
    <w:rsid w:val="00AA5789"/>
    <w:rsid w:val="00AF3F4C"/>
    <w:rsid w:val="00B2351E"/>
    <w:rsid w:val="00B639C3"/>
    <w:rsid w:val="00B825F7"/>
    <w:rsid w:val="00B93320"/>
    <w:rsid w:val="00C54BB3"/>
    <w:rsid w:val="00C56A68"/>
    <w:rsid w:val="00C62F00"/>
    <w:rsid w:val="00C6624A"/>
    <w:rsid w:val="00C77E93"/>
    <w:rsid w:val="00CA0FFD"/>
    <w:rsid w:val="00D24815"/>
    <w:rsid w:val="00D71C26"/>
    <w:rsid w:val="00D823AF"/>
    <w:rsid w:val="00DB3A69"/>
    <w:rsid w:val="00DB4977"/>
    <w:rsid w:val="00DC33D5"/>
    <w:rsid w:val="00DE1AAC"/>
    <w:rsid w:val="00DE5735"/>
    <w:rsid w:val="00DF6C4E"/>
    <w:rsid w:val="00E01DFF"/>
    <w:rsid w:val="00E07AA5"/>
    <w:rsid w:val="00E11FCC"/>
    <w:rsid w:val="00E3209C"/>
    <w:rsid w:val="00E36215"/>
    <w:rsid w:val="00E400C8"/>
    <w:rsid w:val="00E410AC"/>
    <w:rsid w:val="00E70203"/>
    <w:rsid w:val="00E77C23"/>
    <w:rsid w:val="00EA4AB1"/>
    <w:rsid w:val="00EC7AAE"/>
    <w:rsid w:val="00EC7CE2"/>
    <w:rsid w:val="00F07C1D"/>
    <w:rsid w:val="00F227D4"/>
    <w:rsid w:val="00F531E7"/>
    <w:rsid w:val="00FB29E8"/>
    <w:rsid w:val="00FB2C94"/>
    <w:rsid w:val="00FB608C"/>
    <w:rsid w:val="00FC1501"/>
    <w:rsid w:val="00FD365A"/>
    <w:rsid w:val="00FF7781"/>
    <w:rsid w:val="18DF72D8"/>
    <w:rsid w:val="31C380E4"/>
    <w:rsid w:val="6036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B63BA"/>
  <w15:chartTrackingRefBased/>
  <w15:docId w15:val="{48FD4154-3234-4D2F-ADF8-FFA74C56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1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uiPriority w:val="9"/>
    <w:qFormat/>
    <w:rsid w:val="00451CC4"/>
    <w:pPr>
      <w:keepNext/>
      <w:spacing w:before="480" w:after="24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51CC4"/>
    <w:pPr>
      <w:keepNext/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51CC4"/>
    <w:pPr>
      <w:keepNext/>
      <w:spacing w:before="240" w:after="240"/>
      <w:outlineLvl w:val="2"/>
    </w:pPr>
    <w:rPr>
      <w:rFonts w:eastAsia="Times New Roman" w:cs="Arial"/>
      <w:b/>
      <w:bCs/>
      <w:sz w:val="26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451CC4"/>
    <w:pPr>
      <w:keepNext/>
      <w:spacing w:before="240" w:after="240"/>
      <w:outlineLvl w:val="3"/>
    </w:pPr>
    <w:rPr>
      <w:rFonts w:eastAsia="Times New Roman"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B825F7"/>
    <w:pPr>
      <w:numPr>
        <w:ilvl w:val="4"/>
        <w:numId w:val="3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B825F7"/>
    <w:pPr>
      <w:numPr>
        <w:ilvl w:val="5"/>
        <w:numId w:val="3"/>
      </w:numPr>
      <w:spacing w:before="240" w:after="60"/>
      <w:outlineLvl w:val="5"/>
    </w:pPr>
    <w:rPr>
      <w:rFonts w:eastAsia="Times New Roman"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B825F7"/>
    <w:pPr>
      <w:numPr>
        <w:ilvl w:val="6"/>
        <w:numId w:val="3"/>
      </w:numPr>
      <w:spacing w:before="240" w:after="60"/>
      <w:outlineLvl w:val="6"/>
    </w:pPr>
    <w:rPr>
      <w:rFonts w:eastAsia="Times New Roman" w:cs="Arial"/>
      <w:sz w:val="24"/>
      <w:szCs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B825F7"/>
    <w:pPr>
      <w:numPr>
        <w:ilvl w:val="7"/>
        <w:numId w:val="3"/>
      </w:numPr>
      <w:spacing w:before="240" w:after="60"/>
      <w:outlineLvl w:val="7"/>
    </w:pPr>
    <w:rPr>
      <w:rFonts w:eastAsia="Times New Roman"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B825F7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CC4"/>
    <w:rPr>
      <w:rFonts w:ascii="Arial" w:eastAsia="Times New Roman" w:hAnsi="Arial" w:cs="Arial"/>
      <w:b/>
      <w:bCs/>
      <w:kern w:val="32"/>
      <w:sz w:val="32"/>
      <w:szCs w:val="32"/>
    </w:rPr>
  </w:style>
  <w:style w:type="numbering" w:styleId="111111">
    <w:name w:val="Outline List 2"/>
    <w:uiPriority w:val="99"/>
    <w:semiHidden/>
    <w:unhideWhenUsed/>
    <w:rsid w:val="00B825F7"/>
    <w:pPr>
      <w:numPr>
        <w:numId w:val="1"/>
      </w:numPr>
    </w:pPr>
  </w:style>
  <w:style w:type="numbering" w:styleId="1ai">
    <w:name w:val="Outline List 1"/>
    <w:uiPriority w:val="99"/>
    <w:semiHidden/>
    <w:unhideWhenUsed/>
    <w:rsid w:val="00B825F7"/>
    <w:pPr>
      <w:numPr>
        <w:numId w:val="2"/>
      </w:numPr>
    </w:pPr>
  </w:style>
  <w:style w:type="character" w:customStyle="1" w:styleId="Heading2Char">
    <w:name w:val="Heading 2 Char"/>
    <w:link w:val="Heading2"/>
    <w:uiPriority w:val="9"/>
    <w:rsid w:val="00451CC4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51CC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51CC4"/>
    <w:rPr>
      <w:rFonts w:ascii="Arial" w:eastAsia="Times New Roman" w:hAnsi="Arial"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B825F7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825F7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uiPriority w:val="9"/>
    <w:semiHidden/>
    <w:rsid w:val="00B825F7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825F7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825F7"/>
    <w:rPr>
      <w:rFonts w:ascii="Arial" w:eastAsia="Times New Roman" w:hAnsi="Arial" w:cs="Arial"/>
    </w:rPr>
  </w:style>
  <w:style w:type="numbering" w:styleId="ArticleSection">
    <w:name w:val="Outline List 3"/>
    <w:uiPriority w:val="99"/>
    <w:semiHidden/>
    <w:unhideWhenUsed/>
    <w:rsid w:val="00B825F7"/>
    <w:pPr>
      <w:numPr>
        <w:numId w:val="3"/>
      </w:numPr>
    </w:pPr>
  </w:style>
  <w:style w:type="paragraph" w:styleId="BalloonText">
    <w:name w:val="Balloon Text"/>
    <w:link w:val="BalloonTextChar"/>
    <w:uiPriority w:val="99"/>
    <w:semiHidden/>
    <w:unhideWhenUsed/>
    <w:rsid w:val="00B825F7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25F7"/>
    <w:rPr>
      <w:rFonts w:ascii="Arial" w:hAnsi="Arial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B825F7"/>
    <w:rPr>
      <w:rFonts w:cs="Arial"/>
      <w:sz w:val="22"/>
      <w:szCs w:val="22"/>
    </w:rPr>
  </w:style>
  <w:style w:type="paragraph" w:styleId="BlockText">
    <w:name w:val="Block Text"/>
    <w:uiPriority w:val="99"/>
    <w:semiHidden/>
    <w:unhideWhenUsed/>
    <w:rsid w:val="00B825F7"/>
    <w:pPr>
      <w:spacing w:after="120"/>
      <w:ind w:left="1440" w:right="1440"/>
    </w:pPr>
    <w:rPr>
      <w:rFonts w:cs="Arial"/>
      <w:sz w:val="22"/>
      <w:szCs w:val="22"/>
    </w:rPr>
  </w:style>
  <w:style w:type="paragraph" w:styleId="BodyText">
    <w:name w:val="Body Text"/>
    <w:link w:val="BodyTextChar"/>
    <w:uiPriority w:val="99"/>
    <w:semiHidden/>
    <w:unhideWhenUsed/>
    <w:rsid w:val="00B825F7"/>
    <w:pPr>
      <w:spacing w:after="120"/>
    </w:pPr>
    <w:rPr>
      <w:rFonts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B825F7"/>
    <w:rPr>
      <w:rFonts w:ascii="Arial" w:hAnsi="Arial" w:cs="Arial"/>
    </w:rPr>
  </w:style>
  <w:style w:type="paragraph" w:styleId="BodyText2">
    <w:name w:val="Body Text 2"/>
    <w:link w:val="BodyText2Char"/>
    <w:uiPriority w:val="99"/>
    <w:semiHidden/>
    <w:unhideWhenUsed/>
    <w:rsid w:val="00B825F7"/>
    <w:pPr>
      <w:spacing w:after="120" w:line="480" w:lineRule="auto"/>
    </w:pPr>
    <w:rPr>
      <w:rFonts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B825F7"/>
    <w:rPr>
      <w:rFonts w:ascii="Arial" w:hAnsi="Arial" w:cs="Arial"/>
    </w:rPr>
  </w:style>
  <w:style w:type="paragraph" w:styleId="BodyText3">
    <w:name w:val="Body Text 3"/>
    <w:link w:val="BodyText3Char"/>
    <w:uiPriority w:val="99"/>
    <w:semiHidden/>
    <w:unhideWhenUsed/>
    <w:rsid w:val="00B825F7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semiHidden/>
    <w:rsid w:val="00B825F7"/>
    <w:rPr>
      <w:rFonts w:ascii="Arial" w:hAnsi="Arial" w:cs="Arial"/>
    </w:rPr>
  </w:style>
  <w:style w:type="paragraph" w:styleId="BodyTextIndent">
    <w:name w:val="Body Text Indent"/>
    <w:link w:val="BodyTextIndentChar"/>
    <w:uiPriority w:val="99"/>
    <w:semiHidden/>
    <w:unhideWhenUsed/>
    <w:rsid w:val="00B825F7"/>
    <w:pPr>
      <w:spacing w:after="120"/>
      <w:ind w:left="283"/>
    </w:pPr>
    <w:rPr>
      <w:rFonts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B825F7"/>
    <w:rPr>
      <w:rFonts w:ascii="Arial" w:hAnsi="Arial" w:cs="Arial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B825F7"/>
    <w:rPr>
      <w:rFonts w:ascii="Arial" w:hAnsi="Arial" w:cs="Arial"/>
    </w:rPr>
  </w:style>
  <w:style w:type="paragraph" w:styleId="BodyTextIndent2">
    <w:name w:val="Body Text Indent 2"/>
    <w:link w:val="BodyTextIndent2Char"/>
    <w:uiPriority w:val="99"/>
    <w:semiHidden/>
    <w:unhideWhenUsed/>
    <w:rsid w:val="00B825F7"/>
    <w:pPr>
      <w:spacing w:after="120" w:line="480" w:lineRule="auto"/>
      <w:ind w:left="283"/>
    </w:pPr>
    <w:rPr>
      <w:rFonts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B825F7"/>
    <w:rPr>
      <w:rFonts w:ascii="Arial" w:hAnsi="Arial" w:cs="Arial"/>
    </w:rPr>
  </w:style>
  <w:style w:type="paragraph" w:styleId="BodyTextIndent3">
    <w:name w:val="Body Text Indent 3"/>
    <w:link w:val="BodyTextIndent3Char"/>
    <w:uiPriority w:val="99"/>
    <w:semiHidden/>
    <w:unhideWhenUsed/>
    <w:rsid w:val="00B825F7"/>
    <w:pPr>
      <w:spacing w:after="120"/>
      <w:ind w:left="283"/>
    </w:pPr>
    <w:rPr>
      <w:rFonts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25F7"/>
    <w:rPr>
      <w:rFonts w:ascii="Arial" w:hAnsi="Arial" w:cs="Arial"/>
      <w:sz w:val="16"/>
      <w:szCs w:val="16"/>
    </w:rPr>
  </w:style>
  <w:style w:type="character" w:styleId="BookTitle">
    <w:name w:val="Book Title"/>
    <w:uiPriority w:val="33"/>
    <w:qFormat/>
    <w:rsid w:val="00B825F7"/>
    <w:rPr>
      <w:b/>
      <w:bCs/>
      <w:i/>
      <w:iCs/>
      <w:spacing w:val="5"/>
    </w:rPr>
  </w:style>
  <w:style w:type="paragraph" w:styleId="Caption">
    <w:name w:val="caption"/>
    <w:next w:val="Normal"/>
    <w:uiPriority w:val="35"/>
    <w:semiHidden/>
    <w:unhideWhenUsed/>
    <w:qFormat/>
    <w:rsid w:val="00B825F7"/>
    <w:rPr>
      <w:rFonts w:cs="Arial"/>
      <w:b/>
      <w:bCs/>
    </w:rPr>
  </w:style>
  <w:style w:type="paragraph" w:styleId="Closing">
    <w:name w:val="Closing"/>
    <w:link w:val="Closing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ClosingChar">
    <w:name w:val="Closing Char"/>
    <w:link w:val="Closing"/>
    <w:uiPriority w:val="99"/>
    <w:semiHidden/>
    <w:rsid w:val="00B825F7"/>
    <w:rPr>
      <w:rFonts w:ascii="Arial" w:hAnsi="Arial" w:cs="Arial"/>
    </w:rPr>
  </w:style>
  <w:style w:type="table" w:styleId="ColorfulGrid">
    <w:name w:val="Colorful Grid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character" w:styleId="CommentReference">
    <w:name w:val="annotation reference"/>
    <w:uiPriority w:val="99"/>
    <w:semiHidden/>
    <w:unhideWhenUsed/>
    <w:rsid w:val="00B825F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B825F7"/>
    <w:rPr>
      <w:rFonts w:cs="Arial"/>
    </w:rPr>
  </w:style>
  <w:style w:type="character" w:customStyle="1" w:styleId="CommentTextChar">
    <w:name w:val="Comment Text Char"/>
    <w:link w:val="Comment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B825F7"/>
    <w:rPr>
      <w:rFonts w:cs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5F7"/>
    <w:rPr>
      <w:rFonts w:ascii="Arial" w:hAnsi="Arial" w:cs="Arial"/>
      <w:b/>
      <w:bCs/>
      <w:sz w:val="20"/>
      <w:szCs w:val="20"/>
    </w:rPr>
  </w:style>
  <w:style w:type="table" w:styleId="DarkList">
    <w:name w:val="Dark List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DateChar">
    <w:name w:val="Date Char"/>
    <w:link w:val="Date"/>
    <w:uiPriority w:val="99"/>
    <w:semiHidden/>
    <w:rsid w:val="00B825F7"/>
    <w:rPr>
      <w:rFonts w:ascii="Arial" w:hAnsi="Arial" w:cs="Arial"/>
    </w:rPr>
  </w:style>
  <w:style w:type="paragraph" w:styleId="DocumentMap">
    <w:name w:val="Document Map"/>
    <w:link w:val="DocumentMapChar"/>
    <w:uiPriority w:val="99"/>
    <w:semiHidden/>
    <w:unhideWhenUsed/>
    <w:rsid w:val="00B825F7"/>
    <w:rPr>
      <w:rFonts w:cs="Arial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semiHidden/>
    <w:rsid w:val="00B825F7"/>
    <w:rPr>
      <w:rFonts w:ascii="Arial" w:hAnsi="Arial" w:cs="Arial"/>
    </w:rPr>
  </w:style>
  <w:style w:type="character" w:styleId="Emphasis">
    <w:name w:val="Emphasis"/>
    <w:uiPriority w:val="20"/>
    <w:qFormat/>
    <w:rsid w:val="00B825F7"/>
    <w:rPr>
      <w:i/>
      <w:iCs/>
    </w:rPr>
  </w:style>
  <w:style w:type="character" w:styleId="EndnoteReference">
    <w:name w:val="endnote reference"/>
    <w:uiPriority w:val="99"/>
    <w:semiHidden/>
    <w:unhideWhenUsed/>
    <w:rsid w:val="00B825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B825F7"/>
    <w:rPr>
      <w:rFonts w:cs="Arial"/>
    </w:rPr>
  </w:style>
  <w:style w:type="character" w:customStyle="1" w:styleId="EndnoteTextChar">
    <w:name w:val="Endnote Text Char"/>
    <w:link w:val="Endnote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EnvelopeAddress">
    <w:name w:val="envelope address"/>
    <w:uiPriority w:val="99"/>
    <w:semiHidden/>
    <w:unhideWhenUsed/>
    <w:rsid w:val="00B825F7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uiPriority w:val="99"/>
    <w:semiHidden/>
    <w:unhideWhenUsed/>
    <w:rsid w:val="00B825F7"/>
    <w:rPr>
      <w:rFonts w:eastAsia="Times New Roman" w:cs="Arial"/>
    </w:rPr>
  </w:style>
  <w:style w:type="character" w:styleId="FollowedHyperlink">
    <w:name w:val="FollowedHyperlink"/>
    <w:uiPriority w:val="99"/>
    <w:semiHidden/>
    <w:unhideWhenUsed/>
    <w:rsid w:val="00B825F7"/>
    <w:rPr>
      <w:color w:val="954F72"/>
      <w:u w:val="single"/>
    </w:rPr>
  </w:style>
  <w:style w:type="paragraph" w:styleId="Footer">
    <w:name w:val="footer"/>
    <w:link w:val="Foot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B825F7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B825F7"/>
    <w:rPr>
      <w:vertAlign w:val="superscript"/>
    </w:rPr>
  </w:style>
  <w:style w:type="paragraph" w:styleId="FootnoteText">
    <w:name w:val="footnote text"/>
    <w:link w:val="FootnoteTextChar"/>
    <w:uiPriority w:val="99"/>
    <w:unhideWhenUsed/>
    <w:rsid w:val="00B825F7"/>
    <w:rPr>
      <w:rFonts w:cs="Arial"/>
    </w:rPr>
  </w:style>
  <w:style w:type="character" w:customStyle="1" w:styleId="FootnoteTextChar">
    <w:name w:val="Footnote Text Char"/>
    <w:link w:val="FootnoteText"/>
    <w:uiPriority w:val="99"/>
    <w:rsid w:val="00B825F7"/>
    <w:rPr>
      <w:rFonts w:ascii="Arial" w:hAnsi="Arial" w:cs="Arial"/>
      <w:sz w:val="20"/>
      <w:szCs w:val="20"/>
    </w:rPr>
  </w:style>
  <w:style w:type="table" w:styleId="GridTable1Light">
    <w:name w:val="Grid Table 1 Light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B825F7"/>
    <w:rPr>
      <w:rFonts w:ascii="Arial" w:hAnsi="Arial" w:cs="Arial"/>
    </w:rPr>
  </w:style>
  <w:style w:type="character" w:styleId="HTMLAcronym">
    <w:name w:val="HTML Acronym"/>
    <w:uiPriority w:val="99"/>
    <w:semiHidden/>
    <w:unhideWhenUsed/>
    <w:rsid w:val="00B825F7"/>
  </w:style>
  <w:style w:type="paragraph" w:styleId="HTMLAddress">
    <w:name w:val="HTML Address"/>
    <w:link w:val="HTMLAddressChar"/>
    <w:uiPriority w:val="99"/>
    <w:semiHidden/>
    <w:unhideWhenUsed/>
    <w:rsid w:val="00B825F7"/>
    <w:rPr>
      <w:rFonts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semiHidden/>
    <w:rsid w:val="00B825F7"/>
    <w:rPr>
      <w:rFonts w:ascii="Arial" w:hAnsi="Arial" w:cs="Arial"/>
      <w:i/>
      <w:iCs/>
    </w:rPr>
  </w:style>
  <w:style w:type="character" w:styleId="HTMLCite">
    <w:name w:val="HTML Cite"/>
    <w:uiPriority w:val="99"/>
    <w:semiHidden/>
    <w:unhideWhenUsed/>
    <w:rsid w:val="00B825F7"/>
    <w:rPr>
      <w:i/>
      <w:iCs/>
    </w:rPr>
  </w:style>
  <w:style w:type="character" w:styleId="HTMLCode">
    <w:name w:val="HTML Code"/>
    <w:uiPriority w:val="99"/>
    <w:semiHidden/>
    <w:unhideWhenUsed/>
    <w:rsid w:val="00B825F7"/>
    <w:rPr>
      <w:sz w:val="20"/>
      <w:szCs w:val="20"/>
    </w:rPr>
  </w:style>
  <w:style w:type="character" w:styleId="HTMLDefinition">
    <w:name w:val="HTML Definition"/>
    <w:uiPriority w:val="99"/>
    <w:semiHidden/>
    <w:unhideWhenUsed/>
    <w:rsid w:val="00B825F7"/>
    <w:rPr>
      <w:i/>
      <w:iCs/>
    </w:rPr>
  </w:style>
  <w:style w:type="character" w:styleId="HTMLKeyboard">
    <w:name w:val="HTML Keyboard"/>
    <w:uiPriority w:val="99"/>
    <w:semiHidden/>
    <w:unhideWhenUsed/>
    <w:rsid w:val="00B825F7"/>
    <w:rPr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B825F7"/>
    <w:rPr>
      <w:rFonts w:cs="Arial"/>
    </w:rPr>
  </w:style>
  <w:style w:type="character" w:customStyle="1" w:styleId="HTMLPreformattedChar">
    <w:name w:val="HTML Preformatted Char"/>
    <w:link w:val="HTMLPreformatted"/>
    <w:uiPriority w:val="99"/>
    <w:semiHidden/>
    <w:rsid w:val="00B825F7"/>
    <w:rPr>
      <w:rFonts w:ascii="Arial" w:hAnsi="Arial" w:cs="Arial"/>
      <w:sz w:val="20"/>
      <w:szCs w:val="20"/>
    </w:rPr>
  </w:style>
  <w:style w:type="character" w:styleId="HTMLSample">
    <w:name w:val="HTML Sample"/>
    <w:uiPriority w:val="99"/>
    <w:semiHidden/>
    <w:unhideWhenUsed/>
    <w:rsid w:val="00B825F7"/>
  </w:style>
  <w:style w:type="character" w:styleId="HTMLTypewriter">
    <w:name w:val="HTML Typewriter"/>
    <w:uiPriority w:val="99"/>
    <w:semiHidden/>
    <w:unhideWhenUsed/>
    <w:rsid w:val="00B825F7"/>
    <w:rPr>
      <w:sz w:val="20"/>
      <w:szCs w:val="20"/>
    </w:rPr>
  </w:style>
  <w:style w:type="character" w:styleId="HTMLVariable">
    <w:name w:val="HTML Variable"/>
    <w:uiPriority w:val="99"/>
    <w:semiHidden/>
    <w:unhideWhenUsed/>
    <w:rsid w:val="00B825F7"/>
    <w:rPr>
      <w:i/>
      <w:iCs/>
    </w:rPr>
  </w:style>
  <w:style w:type="character" w:styleId="Hyperlink">
    <w:name w:val="Hyperlink"/>
    <w:uiPriority w:val="99"/>
    <w:unhideWhenUsed/>
    <w:rsid w:val="00B825F7"/>
    <w:rPr>
      <w:color w:val="0563C1"/>
      <w:u w:val="single"/>
    </w:rPr>
  </w:style>
  <w:style w:type="paragraph" w:styleId="Index1">
    <w:name w:val="index 1"/>
    <w:next w:val="Normal"/>
    <w:autoRedefine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B825F7"/>
    <w:pPr>
      <w:ind w:left="440" w:hanging="220"/>
    </w:pPr>
    <w:rPr>
      <w:rFonts w:cs="Arial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B825F7"/>
    <w:pPr>
      <w:ind w:left="660" w:hanging="220"/>
    </w:pPr>
    <w:rPr>
      <w:rFonts w:cs="Arial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B825F7"/>
    <w:pPr>
      <w:ind w:left="880" w:hanging="220"/>
    </w:pPr>
    <w:rPr>
      <w:rFonts w:cs="Arial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B825F7"/>
    <w:pPr>
      <w:ind w:left="1100" w:hanging="220"/>
    </w:pPr>
    <w:rPr>
      <w:rFonts w:cs="Arial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B825F7"/>
    <w:pPr>
      <w:ind w:left="1320" w:hanging="220"/>
    </w:pPr>
    <w:rPr>
      <w:rFonts w:cs="Arial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B825F7"/>
    <w:pPr>
      <w:ind w:left="1540" w:hanging="220"/>
    </w:pPr>
    <w:rPr>
      <w:rFonts w:cs="Arial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B825F7"/>
    <w:pPr>
      <w:ind w:left="1760" w:hanging="220"/>
    </w:pPr>
    <w:rPr>
      <w:rFonts w:cs="Arial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B825F7"/>
    <w:pPr>
      <w:ind w:left="1980" w:hanging="220"/>
    </w:pPr>
    <w:rPr>
      <w:rFonts w:cs="Arial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B825F7"/>
    <w:rPr>
      <w:rFonts w:eastAsia="Times New Roman" w:cs="Arial"/>
      <w:b/>
      <w:bCs/>
      <w:sz w:val="22"/>
      <w:szCs w:val="22"/>
    </w:rPr>
  </w:style>
  <w:style w:type="character" w:styleId="IntenseEmphasis">
    <w:name w:val="Intense Emphasis"/>
    <w:uiPriority w:val="21"/>
    <w:qFormat/>
    <w:rsid w:val="00B825F7"/>
    <w:rPr>
      <w:i/>
      <w:iCs/>
      <w:color w:val="5B9BD5"/>
    </w:rPr>
  </w:style>
  <w:style w:type="paragraph" w:styleId="IntenseQuote">
    <w:name w:val="Intense Quote"/>
    <w:next w:val="Normal"/>
    <w:link w:val="IntenseQuoteChar"/>
    <w:uiPriority w:val="30"/>
    <w:qFormat/>
    <w:rsid w:val="00451CC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cs="Arial"/>
      <w:i/>
      <w:iCs/>
      <w:color w:val="006DA5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451CC4"/>
    <w:rPr>
      <w:rFonts w:ascii="Arial" w:hAnsi="Arial" w:cs="Arial"/>
      <w:i/>
      <w:iCs/>
      <w:color w:val="006DA5"/>
    </w:rPr>
  </w:style>
  <w:style w:type="character" w:styleId="IntenseReference">
    <w:name w:val="Intense Reference"/>
    <w:uiPriority w:val="32"/>
    <w:qFormat/>
    <w:rsid w:val="00B825F7"/>
    <w:rPr>
      <w:b/>
      <w:bCs/>
      <w:smallCaps/>
      <w:color w:val="5B9BD5"/>
      <w:spacing w:val="5"/>
    </w:rPr>
  </w:style>
  <w:style w:type="table" w:styleId="LightGrid">
    <w:name w:val="Light Grid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B825F7"/>
  </w:style>
  <w:style w:type="paragraph" w:styleId="List">
    <w:name w:val="List"/>
    <w:uiPriority w:val="99"/>
    <w:semiHidden/>
    <w:unhideWhenUsed/>
    <w:rsid w:val="00B825F7"/>
    <w:pPr>
      <w:ind w:left="283" w:hanging="283"/>
      <w:contextualSpacing/>
    </w:pPr>
    <w:rPr>
      <w:rFonts w:cs="Arial"/>
      <w:sz w:val="22"/>
      <w:szCs w:val="22"/>
    </w:rPr>
  </w:style>
  <w:style w:type="paragraph" w:styleId="List2">
    <w:name w:val="List 2"/>
    <w:uiPriority w:val="99"/>
    <w:semiHidden/>
    <w:unhideWhenUsed/>
    <w:rsid w:val="00B825F7"/>
    <w:pPr>
      <w:ind w:left="566" w:hanging="283"/>
      <w:contextualSpacing/>
    </w:pPr>
    <w:rPr>
      <w:rFonts w:cs="Arial"/>
      <w:sz w:val="22"/>
      <w:szCs w:val="22"/>
    </w:rPr>
  </w:style>
  <w:style w:type="paragraph" w:styleId="List3">
    <w:name w:val="List 3"/>
    <w:uiPriority w:val="99"/>
    <w:semiHidden/>
    <w:unhideWhenUsed/>
    <w:rsid w:val="00B825F7"/>
    <w:pPr>
      <w:ind w:left="849" w:hanging="283"/>
      <w:contextualSpacing/>
    </w:pPr>
    <w:rPr>
      <w:rFonts w:cs="Arial"/>
      <w:sz w:val="22"/>
      <w:szCs w:val="22"/>
    </w:rPr>
  </w:style>
  <w:style w:type="paragraph" w:styleId="List4">
    <w:name w:val="List 4"/>
    <w:uiPriority w:val="99"/>
    <w:semiHidden/>
    <w:unhideWhenUsed/>
    <w:rsid w:val="00B825F7"/>
    <w:pPr>
      <w:ind w:left="1132" w:hanging="283"/>
      <w:contextualSpacing/>
    </w:pPr>
    <w:rPr>
      <w:rFonts w:cs="Arial"/>
      <w:sz w:val="22"/>
      <w:szCs w:val="22"/>
    </w:rPr>
  </w:style>
  <w:style w:type="paragraph" w:styleId="List5">
    <w:name w:val="List 5"/>
    <w:uiPriority w:val="99"/>
    <w:semiHidden/>
    <w:unhideWhenUsed/>
    <w:rsid w:val="00B825F7"/>
    <w:pPr>
      <w:ind w:left="1415" w:hanging="283"/>
      <w:contextualSpacing/>
    </w:pPr>
    <w:rPr>
      <w:rFonts w:cs="Arial"/>
      <w:sz w:val="22"/>
      <w:szCs w:val="22"/>
    </w:rPr>
  </w:style>
  <w:style w:type="paragraph" w:styleId="ListBullet">
    <w:name w:val="List Bullet"/>
    <w:uiPriority w:val="99"/>
    <w:semiHidden/>
    <w:unhideWhenUsed/>
    <w:rsid w:val="00B825F7"/>
    <w:pPr>
      <w:numPr>
        <w:numId w:val="4"/>
      </w:numPr>
      <w:contextualSpacing/>
    </w:pPr>
    <w:rPr>
      <w:rFonts w:cs="Arial"/>
      <w:sz w:val="22"/>
      <w:szCs w:val="22"/>
    </w:rPr>
  </w:style>
  <w:style w:type="paragraph" w:styleId="ListBullet2">
    <w:name w:val="List Bullet 2"/>
    <w:uiPriority w:val="99"/>
    <w:semiHidden/>
    <w:unhideWhenUsed/>
    <w:rsid w:val="00B825F7"/>
    <w:pPr>
      <w:numPr>
        <w:numId w:val="5"/>
      </w:numPr>
      <w:contextualSpacing/>
    </w:pPr>
    <w:rPr>
      <w:rFonts w:cs="Arial"/>
      <w:sz w:val="22"/>
      <w:szCs w:val="22"/>
    </w:rPr>
  </w:style>
  <w:style w:type="paragraph" w:styleId="ListBullet3">
    <w:name w:val="List Bullet 3"/>
    <w:uiPriority w:val="99"/>
    <w:semiHidden/>
    <w:unhideWhenUsed/>
    <w:rsid w:val="00B825F7"/>
    <w:pPr>
      <w:numPr>
        <w:numId w:val="6"/>
      </w:numPr>
      <w:contextualSpacing/>
    </w:pPr>
    <w:rPr>
      <w:rFonts w:cs="Arial"/>
      <w:sz w:val="22"/>
      <w:szCs w:val="22"/>
    </w:rPr>
  </w:style>
  <w:style w:type="paragraph" w:styleId="ListBullet4">
    <w:name w:val="List Bullet 4"/>
    <w:uiPriority w:val="99"/>
    <w:semiHidden/>
    <w:unhideWhenUsed/>
    <w:rsid w:val="00B825F7"/>
    <w:pPr>
      <w:numPr>
        <w:numId w:val="7"/>
      </w:numPr>
      <w:contextualSpacing/>
    </w:pPr>
    <w:rPr>
      <w:rFonts w:cs="Arial"/>
      <w:sz w:val="22"/>
      <w:szCs w:val="22"/>
    </w:rPr>
  </w:style>
  <w:style w:type="paragraph" w:styleId="ListBullet5">
    <w:name w:val="List Bullet 5"/>
    <w:uiPriority w:val="99"/>
    <w:semiHidden/>
    <w:unhideWhenUsed/>
    <w:rsid w:val="00B825F7"/>
    <w:pPr>
      <w:numPr>
        <w:numId w:val="8"/>
      </w:numPr>
      <w:contextualSpacing/>
    </w:pPr>
    <w:rPr>
      <w:rFonts w:cs="Arial"/>
      <w:sz w:val="22"/>
      <w:szCs w:val="22"/>
    </w:rPr>
  </w:style>
  <w:style w:type="paragraph" w:styleId="ListContinue">
    <w:name w:val="List Continue"/>
    <w:uiPriority w:val="99"/>
    <w:semiHidden/>
    <w:unhideWhenUsed/>
    <w:rsid w:val="00B825F7"/>
    <w:pPr>
      <w:spacing w:after="120"/>
      <w:ind w:left="283"/>
      <w:contextualSpacing/>
    </w:pPr>
    <w:rPr>
      <w:rFonts w:cs="Arial"/>
      <w:sz w:val="22"/>
      <w:szCs w:val="22"/>
    </w:rPr>
  </w:style>
  <w:style w:type="paragraph" w:styleId="ListContinue2">
    <w:name w:val="List Continue 2"/>
    <w:uiPriority w:val="99"/>
    <w:semiHidden/>
    <w:unhideWhenUsed/>
    <w:rsid w:val="00B825F7"/>
    <w:pPr>
      <w:spacing w:after="120"/>
      <w:ind w:left="566"/>
      <w:contextualSpacing/>
    </w:pPr>
    <w:rPr>
      <w:rFonts w:cs="Arial"/>
      <w:sz w:val="22"/>
      <w:szCs w:val="22"/>
    </w:rPr>
  </w:style>
  <w:style w:type="paragraph" w:styleId="ListContinue3">
    <w:name w:val="List Continue 3"/>
    <w:uiPriority w:val="99"/>
    <w:semiHidden/>
    <w:unhideWhenUsed/>
    <w:rsid w:val="00B825F7"/>
    <w:pPr>
      <w:spacing w:after="120"/>
      <w:ind w:left="849"/>
      <w:contextualSpacing/>
    </w:pPr>
    <w:rPr>
      <w:rFonts w:cs="Arial"/>
      <w:sz w:val="22"/>
      <w:szCs w:val="22"/>
    </w:rPr>
  </w:style>
  <w:style w:type="paragraph" w:styleId="ListContinue4">
    <w:name w:val="List Continue 4"/>
    <w:uiPriority w:val="99"/>
    <w:semiHidden/>
    <w:unhideWhenUsed/>
    <w:rsid w:val="00B825F7"/>
    <w:pPr>
      <w:spacing w:after="120"/>
      <w:ind w:left="1132"/>
      <w:contextualSpacing/>
    </w:pPr>
    <w:rPr>
      <w:rFonts w:cs="Arial"/>
      <w:sz w:val="22"/>
      <w:szCs w:val="22"/>
    </w:rPr>
  </w:style>
  <w:style w:type="paragraph" w:styleId="ListContinue5">
    <w:name w:val="List Continue 5"/>
    <w:uiPriority w:val="99"/>
    <w:semiHidden/>
    <w:unhideWhenUsed/>
    <w:rsid w:val="00B825F7"/>
    <w:pPr>
      <w:spacing w:after="120"/>
      <w:ind w:left="1415"/>
      <w:contextualSpacing/>
    </w:pPr>
    <w:rPr>
      <w:rFonts w:cs="Arial"/>
      <w:sz w:val="22"/>
      <w:szCs w:val="22"/>
    </w:rPr>
  </w:style>
  <w:style w:type="paragraph" w:styleId="ListNumber">
    <w:name w:val="List Number"/>
    <w:uiPriority w:val="99"/>
    <w:semiHidden/>
    <w:unhideWhenUsed/>
    <w:rsid w:val="00B825F7"/>
    <w:pPr>
      <w:numPr>
        <w:numId w:val="9"/>
      </w:numPr>
      <w:contextualSpacing/>
    </w:pPr>
    <w:rPr>
      <w:rFonts w:cs="Arial"/>
      <w:sz w:val="22"/>
      <w:szCs w:val="22"/>
    </w:rPr>
  </w:style>
  <w:style w:type="paragraph" w:styleId="ListNumber2">
    <w:name w:val="List Number 2"/>
    <w:uiPriority w:val="99"/>
    <w:semiHidden/>
    <w:unhideWhenUsed/>
    <w:rsid w:val="00B825F7"/>
    <w:pPr>
      <w:numPr>
        <w:numId w:val="10"/>
      </w:numPr>
      <w:contextualSpacing/>
    </w:pPr>
    <w:rPr>
      <w:rFonts w:cs="Arial"/>
      <w:sz w:val="22"/>
      <w:szCs w:val="22"/>
    </w:rPr>
  </w:style>
  <w:style w:type="paragraph" w:styleId="ListNumber3">
    <w:name w:val="List Number 3"/>
    <w:uiPriority w:val="99"/>
    <w:semiHidden/>
    <w:unhideWhenUsed/>
    <w:rsid w:val="00B825F7"/>
    <w:pPr>
      <w:numPr>
        <w:numId w:val="11"/>
      </w:numPr>
      <w:contextualSpacing/>
    </w:pPr>
    <w:rPr>
      <w:rFonts w:cs="Arial"/>
      <w:sz w:val="22"/>
      <w:szCs w:val="22"/>
    </w:rPr>
  </w:style>
  <w:style w:type="paragraph" w:styleId="ListNumber4">
    <w:name w:val="List Number 4"/>
    <w:uiPriority w:val="99"/>
    <w:semiHidden/>
    <w:unhideWhenUsed/>
    <w:rsid w:val="00B825F7"/>
    <w:pPr>
      <w:numPr>
        <w:numId w:val="12"/>
      </w:numPr>
      <w:contextualSpacing/>
    </w:pPr>
    <w:rPr>
      <w:rFonts w:cs="Arial"/>
      <w:sz w:val="22"/>
      <w:szCs w:val="22"/>
    </w:rPr>
  </w:style>
  <w:style w:type="paragraph" w:styleId="ListNumber5">
    <w:name w:val="List Number 5"/>
    <w:uiPriority w:val="99"/>
    <w:semiHidden/>
    <w:unhideWhenUsed/>
    <w:rsid w:val="00B825F7"/>
    <w:pPr>
      <w:numPr>
        <w:numId w:val="13"/>
      </w:numPr>
      <w:contextualSpacing/>
    </w:pPr>
    <w:rPr>
      <w:rFonts w:cs="Arial"/>
      <w:sz w:val="22"/>
      <w:szCs w:val="22"/>
    </w:rPr>
  </w:style>
  <w:style w:type="paragraph" w:styleId="ListParagraph">
    <w:name w:val="List Paragraph"/>
    <w:aliases w:val="List Paragraph1,List Paragraph11,NFP GP Bulleted List,Recommendation,DdeM List Paragraph,2. List Bullet 2,L,F5 List Paragraph,Dot pt,CV text,List Paragraph111,Medium Grid 1 - Accent 21,Numbered Paragraph,List Paragraph2,Bulleted Para,CV t"/>
    <w:link w:val="ListParagraphChar"/>
    <w:uiPriority w:val="34"/>
    <w:qFormat/>
    <w:rsid w:val="00451CC4"/>
    <w:pPr>
      <w:ind w:left="720"/>
    </w:pPr>
    <w:rPr>
      <w:rFonts w:cs="Arial"/>
      <w:sz w:val="22"/>
      <w:szCs w:val="22"/>
    </w:rPr>
  </w:style>
  <w:style w:type="table" w:styleId="ListTable1Light">
    <w:name w:val="List Table 1 Light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semiHidden/>
    <w:unhideWhenUsed/>
    <w:rsid w:val="00B82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cs="Arial"/>
    </w:rPr>
  </w:style>
  <w:style w:type="character" w:customStyle="1" w:styleId="MacroTextChar">
    <w:name w:val="Macro Text Char"/>
    <w:link w:val="Macro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MediumGrid1">
    <w:name w:val="Medium Grid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semiHidden/>
    <w:unhideWhenUsed/>
    <w:rsid w:val="00B82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825F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4"/>
    <w:rPr>
      <w:rFonts w:cs="Arial"/>
      <w:sz w:val="22"/>
      <w:szCs w:val="22"/>
    </w:rPr>
  </w:style>
  <w:style w:type="paragraph" w:styleId="NormalWeb">
    <w:name w:val="Normal (Web)"/>
    <w:uiPriority w:val="99"/>
    <w:semiHidden/>
    <w:unhideWhenUsed/>
    <w:rsid w:val="00B825F7"/>
    <w:rPr>
      <w:rFonts w:cs="Arial"/>
      <w:sz w:val="24"/>
      <w:szCs w:val="24"/>
    </w:rPr>
  </w:style>
  <w:style w:type="paragraph" w:styleId="NormalIndent">
    <w:name w:val="Normal Indent"/>
    <w:uiPriority w:val="99"/>
    <w:semiHidden/>
    <w:unhideWhenUsed/>
    <w:rsid w:val="00B825F7"/>
    <w:pPr>
      <w:ind w:left="720"/>
    </w:pPr>
    <w:rPr>
      <w:rFonts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semiHidden/>
    <w:rsid w:val="00B825F7"/>
    <w:rPr>
      <w:rFonts w:ascii="Arial" w:hAnsi="Arial" w:cs="Arial"/>
    </w:rPr>
  </w:style>
  <w:style w:type="character" w:styleId="PageNumber">
    <w:name w:val="page number"/>
    <w:uiPriority w:val="99"/>
    <w:semiHidden/>
    <w:unhideWhenUsed/>
    <w:rsid w:val="00B825F7"/>
  </w:style>
  <w:style w:type="character" w:styleId="PlaceholderText">
    <w:name w:val="Placeholder Text"/>
    <w:uiPriority w:val="99"/>
    <w:semiHidden/>
    <w:rsid w:val="00B825F7"/>
    <w:rPr>
      <w:color w:val="808080"/>
    </w:rPr>
  </w:style>
  <w:style w:type="table" w:styleId="PlainTable1">
    <w:name w:val="Plain Table 1"/>
    <w:uiPriority w:val="41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semiHidden/>
    <w:unhideWhenUsed/>
    <w:rsid w:val="00B825F7"/>
    <w:rPr>
      <w:rFonts w:cs="Arial"/>
    </w:rPr>
  </w:style>
  <w:style w:type="character" w:customStyle="1" w:styleId="PlainTextChar">
    <w:name w:val="Plain Text Char"/>
    <w:link w:val="Plain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Quote">
    <w:name w:val="Quote"/>
    <w:next w:val="Normal"/>
    <w:link w:val="QuoteChar"/>
    <w:uiPriority w:val="29"/>
    <w:qFormat/>
    <w:rsid w:val="00B825F7"/>
    <w:pPr>
      <w:spacing w:before="200"/>
      <w:ind w:left="864" w:right="864"/>
      <w:jc w:val="center"/>
    </w:pPr>
    <w:rPr>
      <w:rFonts w:cs="Arial"/>
      <w:i/>
      <w:iCs/>
      <w:color w:val="404040"/>
      <w:sz w:val="22"/>
      <w:szCs w:val="22"/>
    </w:rPr>
  </w:style>
  <w:style w:type="character" w:customStyle="1" w:styleId="QuoteChar">
    <w:name w:val="Quote Char"/>
    <w:link w:val="Quote"/>
    <w:uiPriority w:val="29"/>
    <w:rsid w:val="00B825F7"/>
    <w:rPr>
      <w:rFonts w:ascii="Arial" w:hAnsi="Arial" w:cs="Arial"/>
      <w:i/>
      <w:iCs/>
      <w:color w:val="404040"/>
    </w:rPr>
  </w:style>
  <w:style w:type="paragraph" w:styleId="Salutation">
    <w:name w:val="Salutation"/>
    <w:next w:val="Normal"/>
    <w:link w:val="Salutation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SalutationChar">
    <w:name w:val="Salutation Char"/>
    <w:link w:val="Salutation"/>
    <w:uiPriority w:val="99"/>
    <w:semiHidden/>
    <w:rsid w:val="00B825F7"/>
    <w:rPr>
      <w:rFonts w:ascii="Arial" w:hAnsi="Arial" w:cs="Arial"/>
    </w:rPr>
  </w:style>
  <w:style w:type="paragraph" w:styleId="Signature">
    <w:name w:val="Signature"/>
    <w:link w:val="Signature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SignatureChar">
    <w:name w:val="Signature Char"/>
    <w:link w:val="Signature"/>
    <w:uiPriority w:val="99"/>
    <w:semiHidden/>
    <w:rsid w:val="00B825F7"/>
    <w:rPr>
      <w:rFonts w:ascii="Arial" w:hAnsi="Arial" w:cs="Arial"/>
    </w:rPr>
  </w:style>
  <w:style w:type="character" w:styleId="Strong">
    <w:name w:val="Strong"/>
    <w:uiPriority w:val="22"/>
    <w:qFormat/>
    <w:rsid w:val="00B825F7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B825F7"/>
    <w:pPr>
      <w:spacing w:after="60"/>
      <w:jc w:val="center"/>
      <w:outlineLvl w:val="1"/>
    </w:pPr>
    <w:rPr>
      <w:rFonts w:eastAsia="Times New Roman" w:cs="Arial"/>
      <w:sz w:val="24"/>
      <w:szCs w:val="24"/>
    </w:rPr>
  </w:style>
  <w:style w:type="character" w:customStyle="1" w:styleId="SubtitleChar">
    <w:name w:val="Subtitle Char"/>
    <w:link w:val="Subtitle"/>
    <w:uiPriority w:val="11"/>
    <w:rsid w:val="00B825F7"/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B825F7"/>
    <w:rPr>
      <w:i/>
      <w:iCs/>
      <w:color w:val="404040"/>
    </w:rPr>
  </w:style>
  <w:style w:type="character" w:styleId="SubtleReference">
    <w:name w:val="Subtle Reference"/>
    <w:uiPriority w:val="31"/>
    <w:qFormat/>
    <w:rsid w:val="00B825F7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B825F7"/>
    <w:pPr>
      <w:spacing w:after="160" w:line="259" w:lineRule="auto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B825F7"/>
    <w:pPr>
      <w:spacing w:after="160" w:line="259" w:lineRule="auto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">
    <w:name w:val="Table Grid"/>
    <w:uiPriority w:val="39"/>
    <w:rsid w:val="00B825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B825F7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B825F7"/>
    <w:rPr>
      <w:rFonts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next w:val="Normal"/>
    <w:link w:val="TitleChar"/>
    <w:uiPriority w:val="10"/>
    <w:qFormat/>
    <w:rsid w:val="00B825F7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25F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uiPriority w:val="99"/>
    <w:semiHidden/>
    <w:unhideWhenUsed/>
    <w:rsid w:val="00B825F7"/>
    <w:pPr>
      <w:spacing w:before="120"/>
    </w:pPr>
    <w:rPr>
      <w:rFonts w:eastAsia="Times New Roman"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B825F7"/>
    <w:rPr>
      <w:rFonts w:cs="Arial"/>
      <w:sz w:val="22"/>
      <w:szCs w:val="22"/>
    </w:rPr>
  </w:style>
  <w:style w:type="paragraph" w:styleId="TOC2">
    <w:name w:val="toc 2"/>
    <w:next w:val="Normal"/>
    <w:autoRedefine/>
    <w:uiPriority w:val="39"/>
    <w:semiHidden/>
    <w:unhideWhenUsed/>
    <w:rsid w:val="00B825F7"/>
    <w:pPr>
      <w:ind w:left="220"/>
    </w:pPr>
    <w:rPr>
      <w:rFonts w:cs="Arial"/>
      <w:sz w:val="22"/>
      <w:szCs w:val="22"/>
    </w:rPr>
  </w:style>
  <w:style w:type="paragraph" w:styleId="TOC3">
    <w:name w:val="toc 3"/>
    <w:next w:val="Normal"/>
    <w:autoRedefine/>
    <w:uiPriority w:val="39"/>
    <w:semiHidden/>
    <w:unhideWhenUsed/>
    <w:rsid w:val="00B825F7"/>
    <w:pPr>
      <w:ind w:left="440"/>
    </w:pPr>
    <w:rPr>
      <w:rFonts w:cs="Arial"/>
      <w:sz w:val="22"/>
      <w:szCs w:val="22"/>
    </w:rPr>
  </w:style>
  <w:style w:type="paragraph" w:styleId="TOC4">
    <w:name w:val="toc 4"/>
    <w:next w:val="Normal"/>
    <w:autoRedefine/>
    <w:uiPriority w:val="39"/>
    <w:semiHidden/>
    <w:unhideWhenUsed/>
    <w:rsid w:val="00B825F7"/>
    <w:pPr>
      <w:ind w:left="660"/>
    </w:pPr>
    <w:rPr>
      <w:rFonts w:cs="Arial"/>
      <w:sz w:val="22"/>
      <w:szCs w:val="22"/>
    </w:rPr>
  </w:style>
  <w:style w:type="paragraph" w:styleId="TOC5">
    <w:name w:val="toc 5"/>
    <w:next w:val="Normal"/>
    <w:autoRedefine/>
    <w:uiPriority w:val="39"/>
    <w:semiHidden/>
    <w:unhideWhenUsed/>
    <w:rsid w:val="00B825F7"/>
    <w:pPr>
      <w:ind w:left="880"/>
    </w:pPr>
    <w:rPr>
      <w:rFonts w:cs="Arial"/>
      <w:sz w:val="22"/>
      <w:szCs w:val="22"/>
    </w:rPr>
  </w:style>
  <w:style w:type="paragraph" w:styleId="TOC6">
    <w:name w:val="toc 6"/>
    <w:next w:val="Normal"/>
    <w:autoRedefine/>
    <w:uiPriority w:val="39"/>
    <w:semiHidden/>
    <w:unhideWhenUsed/>
    <w:rsid w:val="00B825F7"/>
    <w:pPr>
      <w:ind w:left="1100"/>
    </w:pPr>
    <w:rPr>
      <w:rFonts w:cs="Arial"/>
      <w:sz w:val="22"/>
      <w:szCs w:val="22"/>
    </w:rPr>
  </w:style>
  <w:style w:type="paragraph" w:styleId="TOC7">
    <w:name w:val="toc 7"/>
    <w:next w:val="Normal"/>
    <w:autoRedefine/>
    <w:uiPriority w:val="39"/>
    <w:semiHidden/>
    <w:unhideWhenUsed/>
    <w:rsid w:val="00B825F7"/>
    <w:pPr>
      <w:ind w:left="1320"/>
    </w:pPr>
    <w:rPr>
      <w:rFonts w:cs="Arial"/>
      <w:sz w:val="22"/>
      <w:szCs w:val="22"/>
    </w:rPr>
  </w:style>
  <w:style w:type="paragraph" w:styleId="TOC8">
    <w:name w:val="toc 8"/>
    <w:next w:val="Normal"/>
    <w:autoRedefine/>
    <w:uiPriority w:val="39"/>
    <w:semiHidden/>
    <w:unhideWhenUsed/>
    <w:rsid w:val="00B825F7"/>
    <w:pPr>
      <w:ind w:left="1540"/>
    </w:pPr>
    <w:rPr>
      <w:rFonts w:cs="Arial"/>
      <w:sz w:val="22"/>
      <w:szCs w:val="22"/>
    </w:rPr>
  </w:style>
  <w:style w:type="paragraph" w:styleId="TOC9">
    <w:name w:val="toc 9"/>
    <w:next w:val="Normal"/>
    <w:autoRedefine/>
    <w:uiPriority w:val="39"/>
    <w:semiHidden/>
    <w:unhideWhenUsed/>
    <w:rsid w:val="00B825F7"/>
    <w:pPr>
      <w:ind w:left="1760"/>
    </w:pPr>
    <w:rPr>
      <w:rFonts w:cs="Arial"/>
      <w:sz w:val="22"/>
      <w:szCs w:val="22"/>
    </w:rPr>
  </w:style>
  <w:style w:type="paragraph" w:styleId="TOCHeading">
    <w:name w:val="TOC Heading"/>
    <w:next w:val="Normal"/>
    <w:uiPriority w:val="39"/>
    <w:semiHidden/>
    <w:unhideWhenUsed/>
    <w:qFormat/>
    <w:rsid w:val="00B825F7"/>
    <w:rPr>
      <w:rFonts w:eastAsia="Times New Roman" w:cs="Arial"/>
      <w:b/>
      <w:bCs/>
      <w:kern w:val="32"/>
      <w:sz w:val="32"/>
      <w:szCs w:val="32"/>
    </w:rPr>
  </w:style>
  <w:style w:type="paragraph" w:customStyle="1" w:styleId="Heading-PART">
    <w:name w:val="Heading - PART"/>
    <w:next w:val="Normal"/>
    <w:rsid w:val="00EA4AB1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ascii="Times New Roman" w:eastAsia="Times New Roman" w:hAnsi="Times New Roman"/>
      <w:b/>
      <w:caps/>
      <w:sz w:val="22"/>
      <w:lang w:eastAsia="en-US"/>
    </w:rPr>
  </w:style>
  <w:style w:type="paragraph" w:customStyle="1" w:styleId="Normal-Schedule">
    <w:name w:val="Normal - Schedule"/>
    <w:rsid w:val="00EA4AB1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lang w:eastAsia="en-US"/>
    </w:rPr>
  </w:style>
  <w:style w:type="character" w:customStyle="1" w:styleId="ListParagraphChar">
    <w:name w:val="List Paragraph Char"/>
    <w:aliases w:val="List Paragraph1 Char,List Paragraph11 Char,NFP GP Bulleted List Char,Recommendation Char,DdeM List Paragraph Char,2. List Bullet 2 Char,L Char,F5 List Paragraph Char,Dot pt Char,CV text Char,List Paragraph111 Char,Bulleted Para Char"/>
    <w:link w:val="ListParagraph"/>
    <w:uiPriority w:val="34"/>
    <w:qFormat/>
    <w:rsid w:val="00DC33D5"/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justice.vic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87EEBD2CB144BA002D3574CE62213" ma:contentTypeVersion="20" ma:contentTypeDescription="Create a new document." ma:contentTypeScope="" ma:versionID="be0036cb069c21596afca8c528029e77">
  <xsd:schema xmlns:xsd="http://www.w3.org/2001/XMLSchema" xmlns:xs="http://www.w3.org/2001/XMLSchema" xmlns:p="http://schemas.microsoft.com/office/2006/metadata/properties" xmlns:ns2="75f3931e-ea2c-427f-aed1-b7829bd00c47" xmlns:ns3="32e98561-183e-4de5-80c3-a793f40b4ede" targetNamespace="http://schemas.microsoft.com/office/2006/metadata/properties" ma:root="true" ma:fieldsID="76517d838a7b451549eee958ab9ed612" ns2:_="" ns3:_="">
    <xsd:import namespace="75f3931e-ea2c-427f-aed1-b7829bd00c47"/>
    <xsd:import namespace="32e98561-183e-4de5-80c3-a793f40b4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0023_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931e-ea2c-427f-aed1-b7829bd00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23_" ma:index="23" nillable="true" ma:displayName="#" ma:format="Dropdown" ma:internalName="_x0023_" ma:percentage="FALSE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98561-183e-4de5-80c3-a793f40b4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e14d2c-131d-4567-97b9-d664a3902913}" ma:internalName="TaxCatchAll" ma:showField="CatchAllData" ma:web="32e98561-183e-4de5-80c3-a793f40b4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98561-183e-4de5-80c3-a793f40b4ede" xsi:nil="true"/>
    <lcf76f155ced4ddcb4097134ff3c332f xmlns="75f3931e-ea2c-427f-aed1-b7829bd00c47">
      <Terms xmlns="http://schemas.microsoft.com/office/infopath/2007/PartnerControls"/>
    </lcf76f155ced4ddcb4097134ff3c332f>
    <SharedWithUsers xmlns="32e98561-183e-4de5-80c3-a793f40b4ede">
      <UserInfo>
        <DisplayName>Jonathan Reichwald (DJSIR)</DisplayName>
        <AccountId>6406</AccountId>
        <AccountType/>
      </UserInfo>
      <UserInfo>
        <DisplayName>Lauren A Kelly (DJSIR)</DisplayName>
        <AccountId>2268</AccountId>
        <AccountType/>
      </UserInfo>
      <UserInfo>
        <DisplayName>Genesis R Buchanan (DJSIR)</DisplayName>
        <AccountId>8031</AccountId>
        <AccountType/>
      </UserInfo>
      <UserInfo>
        <DisplayName>Ingrid L Anderson (DJSIR)</DisplayName>
        <AccountId>1069</AccountId>
        <AccountType/>
      </UserInfo>
      <UserInfo>
        <DisplayName>Heidi Crundwell (DJSIR)</DisplayName>
        <AccountId>8085</AccountId>
        <AccountType/>
      </UserInfo>
      <UserInfo>
        <DisplayName>Laura E Henderson (DJSIR)</DisplayName>
        <AccountId>2142</AccountId>
        <AccountType/>
      </UserInfo>
    </SharedWithUsers>
    <_x0023_ xmlns="75f3931e-ea2c-427f-aed1-b7829bd00c47" xsi:nil="true"/>
  </documentManagement>
</p:properties>
</file>

<file path=customXml/itemProps1.xml><?xml version="1.0" encoding="utf-8"?>
<ds:datastoreItem xmlns:ds="http://schemas.openxmlformats.org/officeDocument/2006/customXml" ds:itemID="{B3550499-29DF-4098-9AC4-66937269C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3931e-ea2c-427f-aed1-b7829bd00c47"/>
    <ds:schemaRef ds:uri="32e98561-183e-4de5-80c3-a793f40b4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11449-2FF9-49FB-9810-7F7846182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D40E3-ED2A-415B-9817-168582412A2A}">
  <ds:schemaRefs>
    <ds:schemaRef ds:uri="http://schemas.microsoft.com/office/2006/metadata/properties"/>
    <ds:schemaRef ds:uri="http://schemas.microsoft.com/office/infopath/2007/PartnerControls"/>
    <ds:schemaRef ds:uri="32e98561-183e-4de5-80c3-a793f40b4ede"/>
    <ds:schemaRef ds:uri="75f3931e-ea2c-427f-aed1-b7829bd00c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486</Words>
  <Characters>2993</Characters>
  <Application>Microsoft Office Word</Application>
  <DocSecurity>0</DocSecurity>
  <Lines>176</Lines>
  <Paragraphs>46</Paragraphs>
  <ScaleCrop>false</ScaleCrop>
  <Manager/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Crundwell (DJSIR)</dc:creator>
  <cp:keywords/>
  <dc:description/>
  <cp:lastModifiedBy>Chris T Wright (DJSIR)</cp:lastModifiedBy>
  <cp:revision>15</cp:revision>
  <dcterms:created xsi:type="dcterms:W3CDTF">2025-11-27T02:21:00Z</dcterms:created>
  <dcterms:modified xsi:type="dcterms:W3CDTF">2025-12-02T05:55:00Z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0x010100EA487EEBD2CB144BA002D3574CE62213</vt:lpwstr>
  </property>
  <property fmtid="{D5CDD505-2E9C-101B-9397-08002B2CF9AE}" pid="3" name="MediaServiceImageTags">
    <vt:lpwstr/>
  </property>
  <property fmtid="{D5CDD505-2E9C-101B-9397-08002B2CF9AE}" pid="4" name="MSIP_Label_d00a4df9-c942-4b09-b23a-6c1023f6de27_Enabled">
    <vt:lpwstr>true</vt:lpwstr>
  </property>
  <property fmtid="{D5CDD505-2E9C-101B-9397-08002B2CF9AE}" pid="5" name="MSIP_Label_d00a4df9-c942-4b09-b23a-6c1023f6de27_SetDate">
    <vt:lpwstr>2023-06-18T23:55:13Z</vt:lpwstr>
  </property>
  <property fmtid="{D5CDD505-2E9C-101B-9397-08002B2CF9AE}" pid="6" name="MSIP_Label_d00a4df9-c942-4b09-b23a-6c1023f6de27_Method">
    <vt:lpwstr>Privileged</vt:lpwstr>
  </property>
  <property fmtid="{D5CDD505-2E9C-101B-9397-08002B2CF9AE}" pid="7" name="MSIP_Label_d00a4df9-c942-4b09-b23a-6c1023f6de27_Name">
    <vt:lpwstr>Official (DJPR)</vt:lpwstr>
  </property>
  <property fmtid="{D5CDD505-2E9C-101B-9397-08002B2CF9AE}" pid="8" name="MSIP_Label_d00a4df9-c942-4b09-b23a-6c1023f6de27_SiteId">
    <vt:lpwstr>722ea0be-3e1c-4b11-ad6f-9401d6856e24</vt:lpwstr>
  </property>
  <property fmtid="{D5CDD505-2E9C-101B-9397-08002B2CF9AE}" pid="9" name="MSIP_Label_d00a4df9-c942-4b09-b23a-6c1023f6de27_ActionId">
    <vt:lpwstr>0c0d9c0b-6c11-498f-b6b9-2cd1da1f8d44</vt:lpwstr>
  </property>
  <property fmtid="{D5CDD505-2E9C-101B-9397-08002B2CF9AE}" pid="10" name="MSIP_Label_d00a4df9-c942-4b09-b23a-6c1023f6de27_ContentBits">
    <vt:lpwstr>3</vt:lpwstr>
  </property>
</Properties>
</file>